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9E" w:rsidRPr="00454180" w:rsidRDefault="0024261E" w:rsidP="00B7159E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cs="Tahoma"/>
          <w:color w:val="000000"/>
          <w:sz w:val="24"/>
          <w:szCs w:val="24"/>
        </w:rPr>
        <w:t>﻿</w:t>
      </w:r>
      <w:r w:rsidR="00B7159E" w:rsidRPr="00454180">
        <w:rPr>
          <w:rFonts w:ascii="Tahoma" w:hAnsi="Tahoma" w:cs="Tahoma"/>
          <w:sz w:val="24"/>
          <w:szCs w:val="24"/>
        </w:rPr>
        <w:t>Pursuant to Article 111, paragraph (6) of the Law on Foreign Nationals (“Official Gazette of RS”, No. 24/18),</w:t>
      </w:r>
    </w:p>
    <w:p w:rsidR="00B7159E" w:rsidRPr="00454180" w:rsidRDefault="00B7159E" w:rsidP="00B7159E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The Minister of Interior hereby approves of the</w:t>
      </w:r>
    </w:p>
    <w:p w:rsidR="00B7159E" w:rsidRPr="00454180" w:rsidRDefault="00B7159E" w:rsidP="00B7159E">
      <w:pPr>
        <w:spacing w:after="150"/>
        <w:jc w:val="center"/>
        <w:rPr>
          <w:rFonts w:ascii="Tahoma" w:hAnsi="Tahoma" w:cs="Tahoma"/>
          <w:b/>
          <w:sz w:val="24"/>
          <w:szCs w:val="24"/>
        </w:rPr>
      </w:pPr>
      <w:r w:rsidRPr="00454180">
        <w:rPr>
          <w:rFonts w:ascii="Tahoma" w:hAnsi="Tahoma" w:cs="Tahoma"/>
          <w:b/>
          <w:sz w:val="24"/>
          <w:szCs w:val="24"/>
        </w:rPr>
        <w:t>RULEBOOK</w:t>
      </w:r>
    </w:p>
    <w:p w:rsidR="00B7159E" w:rsidRPr="00454180" w:rsidRDefault="00B7159E" w:rsidP="00B7159E">
      <w:pPr>
        <w:spacing w:after="150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454180">
        <w:rPr>
          <w:rFonts w:ascii="Tahoma" w:hAnsi="Tahoma" w:cs="Tahoma"/>
          <w:b/>
          <w:sz w:val="24"/>
          <w:szCs w:val="24"/>
        </w:rPr>
        <w:t>on</w:t>
      </w:r>
      <w:proofErr w:type="gramEnd"/>
      <w:r w:rsidRPr="00454180">
        <w:rPr>
          <w:rFonts w:ascii="Tahoma" w:hAnsi="Tahoma" w:cs="Tahoma"/>
          <w:b/>
          <w:sz w:val="24"/>
          <w:szCs w:val="24"/>
        </w:rPr>
        <w:t xml:space="preserve"> residence registration form layout and manner of registering a foreign national’s residence, residential address, change of residential address, registration and </w:t>
      </w:r>
      <w:r w:rsidR="000C18DD" w:rsidRPr="00454180">
        <w:rPr>
          <w:rFonts w:ascii="Tahoma" w:hAnsi="Tahoma" w:cs="Tahoma"/>
          <w:b/>
          <w:sz w:val="24"/>
          <w:szCs w:val="24"/>
        </w:rPr>
        <w:t>de-registration</w:t>
      </w:r>
      <w:r w:rsidRPr="00454180">
        <w:rPr>
          <w:rFonts w:ascii="Tahoma" w:hAnsi="Tahoma" w:cs="Tahoma"/>
          <w:b/>
          <w:sz w:val="24"/>
          <w:szCs w:val="24"/>
        </w:rPr>
        <w:t xml:space="preserve"> of a foreign national’s residence</w:t>
      </w:r>
    </w:p>
    <w:p w:rsidR="00B7159E" w:rsidRPr="00454180" w:rsidRDefault="00B7159E" w:rsidP="00B7159E">
      <w:pPr>
        <w:spacing w:after="15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"Official Gazette of RS", No. 84 of 2 November 2018</w:t>
      </w:r>
    </w:p>
    <w:p w:rsidR="00B7159E" w:rsidRPr="00454180" w:rsidRDefault="00B7159E">
      <w:pPr>
        <w:spacing w:after="120"/>
        <w:jc w:val="center"/>
        <w:rPr>
          <w:rFonts w:ascii="Tahoma" w:hAnsi="Tahoma" w:cs="Tahoma"/>
          <w:sz w:val="24"/>
          <w:szCs w:val="24"/>
        </w:rPr>
      </w:pPr>
    </w:p>
    <w:p w:rsidR="00B7159E" w:rsidRPr="00454180" w:rsidRDefault="00B7159E" w:rsidP="00B7159E">
      <w:pPr>
        <w:spacing w:after="15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Article 1</w:t>
      </w:r>
    </w:p>
    <w:p w:rsidR="00B7159E" w:rsidRPr="00454180" w:rsidRDefault="00B7159E" w:rsidP="00B7159E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The Rulebook </w:t>
      </w:r>
      <w:r w:rsidR="005D4344">
        <w:rPr>
          <w:rFonts w:ascii="Tahoma" w:hAnsi="Tahoma" w:cs="Tahoma"/>
          <w:sz w:val="24"/>
          <w:szCs w:val="24"/>
        </w:rPr>
        <w:t>sets out</w:t>
      </w:r>
      <w:r w:rsidRPr="00454180">
        <w:rPr>
          <w:rFonts w:ascii="Tahoma" w:hAnsi="Tahoma" w:cs="Tahoma"/>
          <w:sz w:val="24"/>
          <w:szCs w:val="24"/>
        </w:rPr>
        <w:t xml:space="preserve"> a foreign national’s residence registration form </w:t>
      </w:r>
      <w:r w:rsidR="009942B2" w:rsidRPr="00454180">
        <w:rPr>
          <w:rFonts w:ascii="Tahoma" w:hAnsi="Tahoma" w:cs="Tahoma"/>
          <w:sz w:val="24"/>
          <w:szCs w:val="24"/>
        </w:rPr>
        <w:t xml:space="preserve">layout </w:t>
      </w:r>
      <w:r w:rsidRPr="00454180">
        <w:rPr>
          <w:rFonts w:ascii="Tahoma" w:hAnsi="Tahoma" w:cs="Tahoma"/>
          <w:sz w:val="24"/>
          <w:szCs w:val="24"/>
        </w:rPr>
        <w:t xml:space="preserve">and </w:t>
      </w:r>
      <w:r w:rsidR="005D4344">
        <w:rPr>
          <w:rFonts w:ascii="Tahoma" w:hAnsi="Tahoma" w:cs="Tahoma"/>
          <w:sz w:val="24"/>
          <w:szCs w:val="24"/>
        </w:rPr>
        <w:t xml:space="preserve">a </w:t>
      </w:r>
      <w:r w:rsidRPr="00454180">
        <w:rPr>
          <w:rFonts w:ascii="Tahoma" w:hAnsi="Tahoma" w:cs="Tahoma"/>
          <w:sz w:val="24"/>
          <w:szCs w:val="24"/>
        </w:rPr>
        <w:t xml:space="preserve">manner of registration of residence, residential address, change of residential address and registration and </w:t>
      </w:r>
      <w:r w:rsidR="000C18DD" w:rsidRPr="00454180">
        <w:rPr>
          <w:rFonts w:ascii="Tahoma" w:hAnsi="Tahoma" w:cs="Tahoma"/>
          <w:sz w:val="24"/>
          <w:szCs w:val="24"/>
        </w:rPr>
        <w:t>de-registration</w:t>
      </w:r>
      <w:r w:rsidRPr="00454180">
        <w:rPr>
          <w:rFonts w:ascii="Tahoma" w:hAnsi="Tahoma" w:cs="Tahoma"/>
          <w:sz w:val="24"/>
          <w:szCs w:val="24"/>
        </w:rPr>
        <w:t xml:space="preserve"> of a foreign national’s residence.</w:t>
      </w:r>
    </w:p>
    <w:p w:rsidR="00B7159E" w:rsidRPr="00454180" w:rsidRDefault="00B7159E" w:rsidP="00B7159E">
      <w:pPr>
        <w:spacing w:after="15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Article 2</w:t>
      </w:r>
    </w:p>
    <w:p w:rsidR="00B7159E" w:rsidRPr="00454180" w:rsidRDefault="00B7159E" w:rsidP="00B7159E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A foreign national’s residence registration form (Form 1), </w:t>
      </w:r>
      <w:r w:rsidR="00F34F96" w:rsidRPr="00454180">
        <w:rPr>
          <w:rFonts w:ascii="Tahoma" w:hAnsi="Tahoma" w:cs="Tahoma"/>
          <w:sz w:val="24"/>
          <w:szCs w:val="24"/>
        </w:rPr>
        <w:t>where</w:t>
      </w:r>
      <w:r w:rsidRPr="00454180">
        <w:rPr>
          <w:rFonts w:ascii="Tahoma" w:hAnsi="Tahoma" w:cs="Tahoma"/>
          <w:sz w:val="24"/>
          <w:szCs w:val="24"/>
        </w:rPr>
        <w:t xml:space="preserve"> a foreign national’s residence is registered, is printed </w:t>
      </w:r>
      <w:r w:rsidR="009942B2" w:rsidRPr="00454180">
        <w:rPr>
          <w:rFonts w:ascii="Tahoma" w:hAnsi="Tahoma" w:cs="Tahoma"/>
          <w:sz w:val="24"/>
          <w:szCs w:val="24"/>
        </w:rPr>
        <w:t xml:space="preserve">out </w:t>
      </w:r>
      <w:r w:rsidR="005D4344">
        <w:rPr>
          <w:rFonts w:ascii="Tahoma" w:hAnsi="Tahoma" w:cs="Tahoma"/>
          <w:sz w:val="24"/>
          <w:szCs w:val="24"/>
        </w:rPr>
        <w:t>on a white paper, A4 size.</w:t>
      </w:r>
    </w:p>
    <w:p w:rsidR="00B7159E" w:rsidRPr="00454180" w:rsidRDefault="00B7159E" w:rsidP="00B7159E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Form 1 is printed </w:t>
      </w:r>
      <w:r w:rsidR="00F34F96" w:rsidRPr="00454180">
        <w:rPr>
          <w:rFonts w:ascii="Tahoma" w:hAnsi="Tahoma" w:cs="Tahoma"/>
          <w:sz w:val="24"/>
          <w:szCs w:val="24"/>
        </w:rPr>
        <w:t xml:space="preserve">out </w:t>
      </w:r>
      <w:r w:rsidRPr="00454180">
        <w:rPr>
          <w:rFonts w:ascii="Tahoma" w:hAnsi="Tahoma" w:cs="Tahoma"/>
          <w:sz w:val="24"/>
          <w:szCs w:val="24"/>
        </w:rPr>
        <w:t xml:space="preserve">together with </w:t>
      </w:r>
      <w:r w:rsidR="00F34F96" w:rsidRPr="00454180">
        <w:rPr>
          <w:rFonts w:ascii="Tahoma" w:hAnsi="Tahoma" w:cs="Tahoma"/>
          <w:sz w:val="24"/>
          <w:szCs w:val="24"/>
        </w:rPr>
        <w:t xml:space="preserve">the </w:t>
      </w:r>
      <w:r w:rsidRPr="00454180">
        <w:rPr>
          <w:rFonts w:ascii="Tahoma" w:hAnsi="Tahoma" w:cs="Tahoma"/>
          <w:sz w:val="24"/>
          <w:szCs w:val="24"/>
        </w:rPr>
        <w:t xml:space="preserve">Rulebook and </w:t>
      </w:r>
      <w:r w:rsidR="00F34F96" w:rsidRPr="00454180">
        <w:rPr>
          <w:rFonts w:ascii="Tahoma" w:hAnsi="Tahoma" w:cs="Tahoma"/>
          <w:sz w:val="24"/>
          <w:szCs w:val="24"/>
        </w:rPr>
        <w:t xml:space="preserve">as such it </w:t>
      </w:r>
      <w:r w:rsidR="005D4344">
        <w:rPr>
          <w:rFonts w:ascii="Tahoma" w:hAnsi="Tahoma" w:cs="Tahoma"/>
          <w:sz w:val="24"/>
          <w:szCs w:val="24"/>
        </w:rPr>
        <w:t>forms</w:t>
      </w:r>
      <w:r w:rsidR="00F34F96" w:rsidRPr="00454180">
        <w:rPr>
          <w:rFonts w:ascii="Tahoma" w:hAnsi="Tahoma" w:cs="Tahoma"/>
          <w:sz w:val="24"/>
          <w:szCs w:val="24"/>
        </w:rPr>
        <w:t xml:space="preserve"> the constituent</w:t>
      </w:r>
      <w:r w:rsidRPr="00454180">
        <w:rPr>
          <w:rFonts w:ascii="Tahoma" w:hAnsi="Tahoma" w:cs="Tahoma"/>
          <w:sz w:val="24"/>
          <w:szCs w:val="24"/>
        </w:rPr>
        <w:t xml:space="preserve"> part of </w:t>
      </w:r>
      <w:r w:rsidR="00F34F96" w:rsidRPr="00454180">
        <w:rPr>
          <w:rFonts w:ascii="Tahoma" w:hAnsi="Tahoma" w:cs="Tahoma"/>
          <w:sz w:val="24"/>
          <w:szCs w:val="24"/>
        </w:rPr>
        <w:t>thereof</w:t>
      </w:r>
      <w:r w:rsidRPr="00454180">
        <w:rPr>
          <w:rFonts w:ascii="Tahoma" w:hAnsi="Tahoma" w:cs="Tahoma"/>
          <w:sz w:val="24"/>
          <w:szCs w:val="24"/>
        </w:rPr>
        <w:t>.</w:t>
      </w:r>
    </w:p>
    <w:p w:rsidR="00B7159E" w:rsidRPr="00454180" w:rsidRDefault="00B7159E" w:rsidP="00B7159E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The application form for a foreign national</w:t>
      </w:r>
      <w:r w:rsidR="00F32A97" w:rsidRPr="00454180">
        <w:rPr>
          <w:rFonts w:ascii="Tahoma" w:hAnsi="Tahoma" w:cs="Tahoma"/>
          <w:sz w:val="24"/>
          <w:szCs w:val="24"/>
        </w:rPr>
        <w:t>’s residence</w:t>
      </w:r>
      <w:r w:rsidRPr="00454180">
        <w:rPr>
          <w:rFonts w:ascii="Tahoma" w:hAnsi="Tahoma" w:cs="Tahoma"/>
          <w:sz w:val="24"/>
          <w:szCs w:val="24"/>
        </w:rPr>
        <w:t xml:space="preserve"> referred to in paragraph 1 of this Article is available on the official website of the Ministry of Interior.</w:t>
      </w:r>
    </w:p>
    <w:p w:rsidR="00116AE0" w:rsidRPr="00454180" w:rsidRDefault="00116AE0" w:rsidP="00B7159E">
      <w:pPr>
        <w:spacing w:after="15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Article 3</w:t>
      </w:r>
    </w:p>
    <w:p w:rsidR="00E64E03" w:rsidRPr="00454180" w:rsidRDefault="00B7159E" w:rsidP="00E64E03">
      <w:pPr>
        <w:spacing w:after="150"/>
        <w:jc w:val="both"/>
        <w:rPr>
          <w:rFonts w:ascii="Tahoma" w:hAnsi="Tahoma" w:cs="Tahoma"/>
          <w:sz w:val="24"/>
          <w:szCs w:val="24"/>
          <w:highlight w:val="yellow"/>
        </w:rPr>
      </w:pPr>
      <w:r w:rsidRPr="00454180">
        <w:rPr>
          <w:rFonts w:ascii="Tahoma" w:hAnsi="Tahoma" w:cs="Tahoma"/>
          <w:sz w:val="24"/>
          <w:szCs w:val="24"/>
        </w:rPr>
        <w:t xml:space="preserve">A foreign national’s </w:t>
      </w:r>
      <w:r w:rsidR="00116AE0" w:rsidRPr="00454180">
        <w:rPr>
          <w:rFonts w:ascii="Tahoma" w:hAnsi="Tahoma" w:cs="Tahoma"/>
          <w:sz w:val="24"/>
          <w:szCs w:val="24"/>
        </w:rPr>
        <w:t xml:space="preserve">residence is </w:t>
      </w:r>
      <w:r w:rsidR="00F32A97" w:rsidRPr="00454180">
        <w:rPr>
          <w:rFonts w:ascii="Tahoma" w:hAnsi="Tahoma" w:cs="Tahoma"/>
          <w:sz w:val="24"/>
          <w:szCs w:val="24"/>
        </w:rPr>
        <w:t xml:space="preserve">either </w:t>
      </w:r>
      <w:r w:rsidRPr="00454180">
        <w:rPr>
          <w:rFonts w:ascii="Tahoma" w:hAnsi="Tahoma" w:cs="Tahoma"/>
          <w:sz w:val="24"/>
          <w:szCs w:val="24"/>
        </w:rPr>
        <w:t>registered</w:t>
      </w:r>
      <w:r w:rsidR="00116AE0" w:rsidRPr="00454180">
        <w:rPr>
          <w:rFonts w:ascii="Tahoma" w:hAnsi="Tahoma" w:cs="Tahoma"/>
          <w:sz w:val="24"/>
          <w:szCs w:val="24"/>
        </w:rPr>
        <w:t xml:space="preserve"> </w:t>
      </w:r>
      <w:r w:rsidR="00F32A97" w:rsidRPr="00454180">
        <w:rPr>
          <w:rFonts w:ascii="Tahoma" w:hAnsi="Tahoma" w:cs="Tahoma"/>
          <w:sz w:val="24"/>
          <w:szCs w:val="24"/>
        </w:rPr>
        <w:t xml:space="preserve">at </w:t>
      </w:r>
      <w:r w:rsidR="00E64E03" w:rsidRPr="00454180">
        <w:rPr>
          <w:rFonts w:ascii="Tahoma" w:hAnsi="Tahoma" w:cs="Tahoma"/>
          <w:sz w:val="24"/>
          <w:szCs w:val="24"/>
        </w:rPr>
        <w:t>an</w:t>
      </w:r>
      <w:r w:rsidR="00116AE0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>on call service at the police station i</w:t>
      </w:r>
      <w:r w:rsidR="00116AE0" w:rsidRPr="00454180">
        <w:rPr>
          <w:rFonts w:ascii="Tahoma" w:hAnsi="Tahoma" w:cs="Tahoma"/>
          <w:sz w:val="24"/>
          <w:szCs w:val="24"/>
        </w:rPr>
        <w:t xml:space="preserve">n whose </w:t>
      </w:r>
      <w:r w:rsidRPr="00454180">
        <w:rPr>
          <w:rFonts w:ascii="Tahoma" w:hAnsi="Tahoma" w:cs="Tahoma"/>
          <w:sz w:val="24"/>
          <w:szCs w:val="24"/>
        </w:rPr>
        <w:t>area</w:t>
      </w:r>
      <w:r w:rsidR="00116AE0" w:rsidRPr="00454180">
        <w:rPr>
          <w:rFonts w:ascii="Tahoma" w:hAnsi="Tahoma" w:cs="Tahoma"/>
          <w:sz w:val="24"/>
          <w:szCs w:val="24"/>
        </w:rPr>
        <w:t xml:space="preserve"> the address of the </w:t>
      </w:r>
      <w:r w:rsidR="00E64E03" w:rsidRPr="00454180">
        <w:rPr>
          <w:rFonts w:ascii="Tahoma" w:hAnsi="Tahoma" w:cs="Tahoma"/>
          <w:sz w:val="24"/>
          <w:szCs w:val="24"/>
        </w:rPr>
        <w:t>facility</w:t>
      </w:r>
      <w:r w:rsidR="00116AE0" w:rsidRPr="00454180">
        <w:rPr>
          <w:rFonts w:ascii="Tahoma" w:hAnsi="Tahoma" w:cs="Tahoma"/>
          <w:sz w:val="24"/>
          <w:szCs w:val="24"/>
        </w:rPr>
        <w:t xml:space="preserve"> where </w:t>
      </w:r>
      <w:r w:rsidRPr="00454180">
        <w:rPr>
          <w:rFonts w:ascii="Tahoma" w:hAnsi="Tahoma" w:cs="Tahoma"/>
          <w:sz w:val="24"/>
          <w:szCs w:val="24"/>
        </w:rPr>
        <w:t xml:space="preserve">a foreign national </w:t>
      </w:r>
      <w:r w:rsidR="00116AE0" w:rsidRPr="00454180">
        <w:rPr>
          <w:rFonts w:ascii="Tahoma" w:hAnsi="Tahoma" w:cs="Tahoma"/>
          <w:sz w:val="24"/>
          <w:szCs w:val="24"/>
        </w:rPr>
        <w:t xml:space="preserve">is accommodated </w:t>
      </w:r>
      <w:r w:rsidR="00E64E03" w:rsidRPr="00454180">
        <w:rPr>
          <w:rFonts w:ascii="Tahoma" w:hAnsi="Tahoma" w:cs="Tahoma"/>
          <w:sz w:val="24"/>
          <w:szCs w:val="24"/>
        </w:rPr>
        <w:t xml:space="preserve">is </w:t>
      </w:r>
      <w:r w:rsidR="005D4344">
        <w:rPr>
          <w:rFonts w:ascii="Tahoma" w:hAnsi="Tahoma" w:cs="Tahoma"/>
          <w:sz w:val="24"/>
          <w:szCs w:val="24"/>
        </w:rPr>
        <w:t>located</w:t>
      </w:r>
      <w:r w:rsidR="00E64E03" w:rsidRPr="00454180">
        <w:rPr>
          <w:rFonts w:ascii="Tahoma" w:hAnsi="Tahoma" w:cs="Tahoma"/>
          <w:sz w:val="24"/>
          <w:szCs w:val="24"/>
        </w:rPr>
        <w:t xml:space="preserve"> </w:t>
      </w:r>
      <w:r w:rsidR="00116AE0" w:rsidRPr="00454180">
        <w:rPr>
          <w:rFonts w:ascii="Tahoma" w:hAnsi="Tahoma" w:cs="Tahoma"/>
          <w:sz w:val="24"/>
          <w:szCs w:val="24"/>
        </w:rPr>
        <w:t xml:space="preserve">or </w:t>
      </w:r>
      <w:r w:rsidR="00F34F96" w:rsidRPr="00454180">
        <w:rPr>
          <w:rFonts w:ascii="Tahoma" w:hAnsi="Tahoma" w:cs="Tahoma"/>
          <w:sz w:val="24"/>
          <w:szCs w:val="24"/>
        </w:rPr>
        <w:t>at</w:t>
      </w:r>
      <w:r w:rsidR="00116AE0" w:rsidRPr="00454180">
        <w:rPr>
          <w:rFonts w:ascii="Tahoma" w:hAnsi="Tahoma" w:cs="Tahoma"/>
          <w:sz w:val="24"/>
          <w:szCs w:val="24"/>
        </w:rPr>
        <w:t xml:space="preserve"> </w:t>
      </w:r>
      <w:r w:rsidR="00E64E03" w:rsidRPr="00454180">
        <w:rPr>
          <w:rFonts w:ascii="Tahoma" w:hAnsi="Tahoma" w:cs="Tahoma"/>
          <w:sz w:val="24"/>
          <w:szCs w:val="24"/>
        </w:rPr>
        <w:t>a</w:t>
      </w:r>
      <w:r w:rsidR="00116AE0" w:rsidRPr="00454180">
        <w:rPr>
          <w:rFonts w:ascii="Tahoma" w:hAnsi="Tahoma" w:cs="Tahoma"/>
          <w:sz w:val="24"/>
          <w:szCs w:val="24"/>
        </w:rPr>
        <w:t xml:space="preserve"> regional police </w:t>
      </w:r>
      <w:r w:rsidR="00E64E03" w:rsidRPr="00454180">
        <w:rPr>
          <w:rFonts w:ascii="Tahoma" w:hAnsi="Tahoma" w:cs="Tahoma"/>
          <w:sz w:val="24"/>
          <w:szCs w:val="24"/>
        </w:rPr>
        <w:t>directorate</w:t>
      </w:r>
      <w:r w:rsidR="00116AE0" w:rsidRPr="00454180">
        <w:rPr>
          <w:rFonts w:ascii="Tahoma" w:hAnsi="Tahoma" w:cs="Tahoma"/>
          <w:sz w:val="24"/>
          <w:szCs w:val="24"/>
        </w:rPr>
        <w:t xml:space="preserve">, </w:t>
      </w:r>
      <w:r w:rsidR="00E64E03" w:rsidRPr="00454180">
        <w:rPr>
          <w:rFonts w:ascii="Tahoma" w:hAnsi="Tahoma" w:cs="Tahoma"/>
          <w:sz w:val="24"/>
          <w:szCs w:val="24"/>
        </w:rPr>
        <w:t xml:space="preserve">i.e., </w:t>
      </w:r>
      <w:r w:rsidR="00116AE0" w:rsidRPr="00454180">
        <w:rPr>
          <w:rFonts w:ascii="Tahoma" w:hAnsi="Tahoma" w:cs="Tahoma"/>
          <w:sz w:val="24"/>
          <w:szCs w:val="24"/>
        </w:rPr>
        <w:t xml:space="preserve">organizational unit that </w:t>
      </w:r>
      <w:r w:rsidR="00F32A97" w:rsidRPr="00454180">
        <w:rPr>
          <w:rFonts w:ascii="Tahoma" w:hAnsi="Tahoma" w:cs="Tahoma"/>
          <w:sz w:val="24"/>
          <w:szCs w:val="24"/>
        </w:rPr>
        <w:t>conduct</w:t>
      </w:r>
      <w:r w:rsidR="00116AE0" w:rsidRPr="00454180">
        <w:rPr>
          <w:rFonts w:ascii="Tahoma" w:hAnsi="Tahoma" w:cs="Tahoma"/>
          <w:sz w:val="24"/>
          <w:szCs w:val="24"/>
        </w:rPr>
        <w:t>s activit</w:t>
      </w:r>
      <w:r w:rsidR="00E64E03" w:rsidRPr="00454180">
        <w:rPr>
          <w:rFonts w:ascii="Tahoma" w:hAnsi="Tahoma" w:cs="Tahoma"/>
          <w:sz w:val="24"/>
          <w:szCs w:val="24"/>
        </w:rPr>
        <w:t>ie</w:t>
      </w:r>
      <w:r w:rsidR="00116AE0" w:rsidRPr="00454180">
        <w:rPr>
          <w:rFonts w:ascii="Tahoma" w:hAnsi="Tahoma" w:cs="Tahoma"/>
          <w:sz w:val="24"/>
          <w:szCs w:val="24"/>
        </w:rPr>
        <w:t xml:space="preserve">s related to movement and residence of </w:t>
      </w:r>
      <w:r w:rsidR="00E64E03" w:rsidRPr="00454180">
        <w:rPr>
          <w:rFonts w:ascii="Tahoma" w:hAnsi="Tahoma" w:cs="Tahoma"/>
          <w:sz w:val="24"/>
          <w:szCs w:val="24"/>
        </w:rPr>
        <w:t>foreign nationals (</w:t>
      </w:r>
      <w:r w:rsidR="00116AE0" w:rsidRPr="00454180">
        <w:rPr>
          <w:rFonts w:ascii="Tahoma" w:hAnsi="Tahoma" w:cs="Tahoma"/>
          <w:sz w:val="24"/>
          <w:szCs w:val="24"/>
        </w:rPr>
        <w:t>hereinafter</w:t>
      </w:r>
      <w:r w:rsidR="00E64E03" w:rsidRPr="00454180">
        <w:rPr>
          <w:rFonts w:ascii="Tahoma" w:hAnsi="Tahoma" w:cs="Tahoma"/>
          <w:sz w:val="24"/>
          <w:szCs w:val="24"/>
        </w:rPr>
        <w:t xml:space="preserve"> referred to as</w:t>
      </w:r>
      <w:r w:rsidR="00116AE0" w:rsidRPr="00454180">
        <w:rPr>
          <w:rFonts w:ascii="Tahoma" w:hAnsi="Tahoma" w:cs="Tahoma"/>
          <w:sz w:val="24"/>
          <w:szCs w:val="24"/>
        </w:rPr>
        <w:t xml:space="preserve">: </w:t>
      </w:r>
      <w:r w:rsidR="00E64E03" w:rsidRPr="00454180">
        <w:rPr>
          <w:rFonts w:ascii="Tahoma" w:hAnsi="Tahoma" w:cs="Tahoma"/>
          <w:sz w:val="24"/>
          <w:szCs w:val="24"/>
        </w:rPr>
        <w:t xml:space="preserve">the </w:t>
      </w:r>
      <w:r w:rsidR="00116AE0" w:rsidRPr="00454180">
        <w:rPr>
          <w:rFonts w:ascii="Tahoma" w:hAnsi="Tahoma" w:cs="Tahoma"/>
          <w:sz w:val="24"/>
          <w:szCs w:val="24"/>
        </w:rPr>
        <w:t xml:space="preserve">competent authority), </w:t>
      </w:r>
      <w:r w:rsidR="00E64E03" w:rsidRPr="00454180">
        <w:rPr>
          <w:rFonts w:ascii="Tahoma" w:hAnsi="Tahoma" w:cs="Tahoma"/>
          <w:sz w:val="24"/>
          <w:szCs w:val="24"/>
        </w:rPr>
        <w:t xml:space="preserve">depending on </w:t>
      </w:r>
      <w:r w:rsidR="00116AE0" w:rsidRPr="00454180">
        <w:rPr>
          <w:rFonts w:ascii="Tahoma" w:hAnsi="Tahoma" w:cs="Tahoma"/>
          <w:sz w:val="24"/>
          <w:szCs w:val="24"/>
        </w:rPr>
        <w:t xml:space="preserve">the territorial organization of the regional police </w:t>
      </w:r>
      <w:r w:rsidR="00E64E03" w:rsidRPr="00454180">
        <w:rPr>
          <w:rFonts w:ascii="Tahoma" w:hAnsi="Tahoma" w:cs="Tahoma"/>
          <w:sz w:val="24"/>
          <w:szCs w:val="24"/>
        </w:rPr>
        <w:t>directorate</w:t>
      </w:r>
      <w:r w:rsidR="00116AE0" w:rsidRPr="00454180">
        <w:rPr>
          <w:rFonts w:ascii="Tahoma" w:hAnsi="Tahoma" w:cs="Tahoma"/>
          <w:sz w:val="24"/>
          <w:szCs w:val="24"/>
        </w:rPr>
        <w:t>.</w:t>
      </w:r>
      <w:r w:rsidR="00E64E03" w:rsidRPr="00454180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116AE0" w:rsidRPr="00454180" w:rsidRDefault="00E64E03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</w:t>
      </w:r>
      <w:r w:rsidR="00B7159E" w:rsidRPr="00454180">
        <w:rPr>
          <w:rFonts w:ascii="Tahoma" w:hAnsi="Tahoma" w:cs="Tahoma"/>
          <w:sz w:val="24"/>
          <w:szCs w:val="24"/>
        </w:rPr>
        <w:t xml:space="preserve"> foreign national’s </w:t>
      </w:r>
      <w:r w:rsidR="00116AE0" w:rsidRPr="00454180">
        <w:rPr>
          <w:rFonts w:ascii="Tahoma" w:hAnsi="Tahoma" w:cs="Tahoma"/>
          <w:sz w:val="24"/>
          <w:szCs w:val="24"/>
        </w:rPr>
        <w:t>residence</w:t>
      </w:r>
      <w:r w:rsidRPr="00454180">
        <w:rPr>
          <w:rFonts w:ascii="Tahoma" w:hAnsi="Tahoma" w:cs="Tahoma"/>
          <w:sz w:val="24"/>
          <w:szCs w:val="24"/>
        </w:rPr>
        <w:t xml:space="preserve">, in accordance with the law, is registered </w:t>
      </w:r>
      <w:r w:rsidR="00116AE0" w:rsidRPr="00454180">
        <w:rPr>
          <w:rFonts w:ascii="Tahoma" w:hAnsi="Tahoma" w:cs="Tahoma"/>
          <w:sz w:val="24"/>
          <w:szCs w:val="24"/>
        </w:rPr>
        <w:t>by:</w:t>
      </w:r>
    </w:p>
    <w:p w:rsidR="00116AE0" w:rsidRPr="00454180" w:rsidRDefault="00116AE0" w:rsidP="00F34F9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1) </w:t>
      </w:r>
      <w:r w:rsidR="00F34F96" w:rsidRPr="00454180">
        <w:rPr>
          <w:rFonts w:ascii="Tahoma" w:hAnsi="Tahoma" w:cs="Tahoma"/>
          <w:sz w:val="24"/>
          <w:szCs w:val="24"/>
        </w:rPr>
        <w:t>Legal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E64E03" w:rsidRPr="00454180">
        <w:rPr>
          <w:rFonts w:ascii="Tahoma" w:hAnsi="Tahoma" w:cs="Tahoma"/>
          <w:sz w:val="24"/>
          <w:szCs w:val="24"/>
        </w:rPr>
        <w:t xml:space="preserve">entities, </w:t>
      </w:r>
      <w:r w:rsidRPr="00454180">
        <w:rPr>
          <w:rFonts w:ascii="Tahoma" w:hAnsi="Tahoma" w:cs="Tahoma"/>
          <w:sz w:val="24"/>
          <w:szCs w:val="24"/>
        </w:rPr>
        <w:t xml:space="preserve">entrepreneurs and natural persons who provide accommodation services for a fee, </w:t>
      </w:r>
      <w:r w:rsidR="00E64E03" w:rsidRPr="00454180">
        <w:rPr>
          <w:rFonts w:ascii="Tahoma" w:hAnsi="Tahoma" w:cs="Tahoma"/>
          <w:sz w:val="24"/>
          <w:szCs w:val="24"/>
        </w:rPr>
        <w:t>i.e.</w:t>
      </w:r>
      <w:r w:rsidR="00F34F96" w:rsidRPr="00454180">
        <w:rPr>
          <w:rFonts w:ascii="Tahoma" w:hAnsi="Tahoma" w:cs="Tahoma"/>
          <w:sz w:val="24"/>
          <w:szCs w:val="24"/>
        </w:rPr>
        <w:t>, their</w:t>
      </w:r>
      <w:r w:rsidRPr="00454180">
        <w:rPr>
          <w:rFonts w:ascii="Tahoma" w:hAnsi="Tahoma" w:cs="Tahoma"/>
          <w:sz w:val="24"/>
          <w:szCs w:val="24"/>
        </w:rPr>
        <w:t xml:space="preserve"> legal representatives;</w:t>
      </w:r>
    </w:p>
    <w:p w:rsidR="00F34F96" w:rsidRPr="00454180" w:rsidRDefault="00F34F96" w:rsidP="00F34F9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16AE0" w:rsidRPr="00454180" w:rsidRDefault="00116AE0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2) </w:t>
      </w:r>
      <w:r w:rsidR="00F34F96" w:rsidRPr="00454180">
        <w:rPr>
          <w:rFonts w:ascii="Tahoma" w:hAnsi="Tahoma" w:cs="Tahoma"/>
          <w:sz w:val="24"/>
          <w:szCs w:val="24"/>
        </w:rPr>
        <w:t xml:space="preserve"> Legal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E64E03" w:rsidRPr="00454180">
        <w:rPr>
          <w:rFonts w:ascii="Tahoma" w:hAnsi="Tahoma" w:cs="Tahoma"/>
          <w:sz w:val="24"/>
          <w:szCs w:val="24"/>
        </w:rPr>
        <w:t xml:space="preserve">entities, </w:t>
      </w:r>
      <w:r w:rsidRPr="00454180">
        <w:rPr>
          <w:rFonts w:ascii="Tahoma" w:hAnsi="Tahoma" w:cs="Tahoma"/>
          <w:sz w:val="24"/>
          <w:szCs w:val="24"/>
        </w:rPr>
        <w:t xml:space="preserve">entrepreneurs and natural persons visited by </w:t>
      </w:r>
      <w:r w:rsidR="00E64E03" w:rsidRPr="00454180">
        <w:rPr>
          <w:rFonts w:ascii="Tahoma" w:hAnsi="Tahoma" w:cs="Tahoma"/>
          <w:sz w:val="24"/>
          <w:szCs w:val="24"/>
        </w:rPr>
        <w:t xml:space="preserve">a foreign </w:t>
      </w:r>
      <w:r w:rsidR="009942B2" w:rsidRPr="00454180">
        <w:rPr>
          <w:rFonts w:ascii="Tahoma" w:hAnsi="Tahoma" w:cs="Tahoma"/>
          <w:sz w:val="24"/>
          <w:szCs w:val="24"/>
        </w:rPr>
        <w:t>national,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E64E03" w:rsidRPr="00454180">
        <w:rPr>
          <w:rFonts w:ascii="Tahoma" w:hAnsi="Tahoma" w:cs="Tahoma"/>
          <w:sz w:val="24"/>
          <w:szCs w:val="24"/>
        </w:rPr>
        <w:t>i.e.</w:t>
      </w:r>
      <w:r w:rsidR="009942B2" w:rsidRPr="00454180">
        <w:rPr>
          <w:rFonts w:ascii="Tahoma" w:hAnsi="Tahoma" w:cs="Tahoma"/>
          <w:sz w:val="24"/>
          <w:szCs w:val="24"/>
        </w:rPr>
        <w:t>, their</w:t>
      </w:r>
      <w:r w:rsidRPr="00454180">
        <w:rPr>
          <w:rFonts w:ascii="Tahoma" w:hAnsi="Tahoma" w:cs="Tahoma"/>
          <w:sz w:val="24"/>
          <w:szCs w:val="24"/>
        </w:rPr>
        <w:t xml:space="preserve"> legal representatives or a person authorized by them.</w:t>
      </w:r>
    </w:p>
    <w:p w:rsidR="00116AE0" w:rsidRPr="00454180" w:rsidRDefault="00116AE0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Persons referred to in paragraph 2 of this Article shall register </w:t>
      </w:r>
      <w:r w:rsidR="00B7159E" w:rsidRPr="00454180">
        <w:rPr>
          <w:rFonts w:ascii="Tahoma" w:hAnsi="Tahoma" w:cs="Tahoma"/>
          <w:sz w:val="24"/>
          <w:szCs w:val="24"/>
        </w:rPr>
        <w:t xml:space="preserve">a foreign national’s </w:t>
      </w:r>
      <w:r w:rsidRPr="00454180">
        <w:rPr>
          <w:rFonts w:ascii="Tahoma" w:hAnsi="Tahoma" w:cs="Tahoma"/>
          <w:sz w:val="24"/>
          <w:szCs w:val="24"/>
        </w:rPr>
        <w:t xml:space="preserve">residence by filling in </w:t>
      </w:r>
      <w:r w:rsidR="00B7159E" w:rsidRPr="00454180">
        <w:rPr>
          <w:rFonts w:ascii="Tahoma" w:hAnsi="Tahoma" w:cs="Tahoma"/>
          <w:sz w:val="24"/>
          <w:szCs w:val="24"/>
        </w:rPr>
        <w:t xml:space="preserve">a foreign national’s </w:t>
      </w:r>
      <w:r w:rsidR="000C18DD" w:rsidRPr="00454180">
        <w:rPr>
          <w:rFonts w:ascii="Tahoma" w:hAnsi="Tahoma" w:cs="Tahoma"/>
          <w:sz w:val="24"/>
          <w:szCs w:val="24"/>
        </w:rPr>
        <w:t>residence a</w:t>
      </w:r>
      <w:r w:rsidRPr="00454180">
        <w:rPr>
          <w:rFonts w:ascii="Tahoma" w:hAnsi="Tahoma" w:cs="Tahoma"/>
          <w:sz w:val="24"/>
          <w:szCs w:val="24"/>
        </w:rPr>
        <w:t xml:space="preserve">pplication </w:t>
      </w:r>
      <w:r w:rsidR="000C18DD" w:rsidRPr="00454180">
        <w:rPr>
          <w:rFonts w:ascii="Tahoma" w:hAnsi="Tahoma" w:cs="Tahoma"/>
          <w:sz w:val="24"/>
          <w:szCs w:val="24"/>
        </w:rPr>
        <w:t>f</w:t>
      </w:r>
      <w:r w:rsidR="00F34F96" w:rsidRPr="00454180">
        <w:rPr>
          <w:rFonts w:ascii="Tahoma" w:hAnsi="Tahoma" w:cs="Tahoma"/>
          <w:sz w:val="24"/>
          <w:szCs w:val="24"/>
        </w:rPr>
        <w:t xml:space="preserve">orm </w:t>
      </w:r>
      <w:r w:rsidRPr="00454180">
        <w:rPr>
          <w:rFonts w:ascii="Tahoma" w:hAnsi="Tahoma" w:cs="Tahoma"/>
          <w:sz w:val="24"/>
          <w:szCs w:val="24"/>
        </w:rPr>
        <w:t xml:space="preserve">in two </w:t>
      </w:r>
      <w:r w:rsidR="00F34F96" w:rsidRPr="00454180">
        <w:rPr>
          <w:rFonts w:ascii="Tahoma" w:hAnsi="Tahoma" w:cs="Tahoma"/>
          <w:sz w:val="24"/>
          <w:szCs w:val="24"/>
        </w:rPr>
        <w:t>copies</w:t>
      </w:r>
      <w:r w:rsidRPr="00454180">
        <w:rPr>
          <w:rFonts w:ascii="Tahoma" w:hAnsi="Tahoma" w:cs="Tahoma"/>
          <w:sz w:val="24"/>
          <w:szCs w:val="24"/>
        </w:rPr>
        <w:t xml:space="preserve">, of </w:t>
      </w:r>
      <w:r w:rsidRPr="00454180">
        <w:rPr>
          <w:rFonts w:ascii="Tahoma" w:hAnsi="Tahoma" w:cs="Tahoma"/>
          <w:sz w:val="24"/>
          <w:szCs w:val="24"/>
        </w:rPr>
        <w:lastRenderedPageBreak/>
        <w:t xml:space="preserve">which </w:t>
      </w:r>
      <w:r w:rsidR="00F34F96" w:rsidRPr="00454180">
        <w:rPr>
          <w:rFonts w:ascii="Tahoma" w:hAnsi="Tahoma" w:cs="Tahoma"/>
          <w:sz w:val="24"/>
          <w:szCs w:val="24"/>
        </w:rPr>
        <w:t xml:space="preserve">one </w:t>
      </w:r>
      <w:r w:rsidRPr="00454180">
        <w:rPr>
          <w:rFonts w:ascii="Tahoma" w:hAnsi="Tahoma" w:cs="Tahoma"/>
          <w:sz w:val="24"/>
          <w:szCs w:val="24"/>
        </w:rPr>
        <w:t xml:space="preserve">shall be </w:t>
      </w:r>
      <w:r w:rsidR="00F34F96" w:rsidRPr="00454180">
        <w:rPr>
          <w:rFonts w:ascii="Tahoma" w:hAnsi="Tahoma" w:cs="Tahoma"/>
          <w:sz w:val="24"/>
          <w:szCs w:val="24"/>
        </w:rPr>
        <w:t>filed</w:t>
      </w:r>
      <w:r w:rsidRPr="00454180">
        <w:rPr>
          <w:rFonts w:ascii="Tahoma" w:hAnsi="Tahoma" w:cs="Tahoma"/>
          <w:sz w:val="24"/>
          <w:szCs w:val="24"/>
        </w:rPr>
        <w:t xml:space="preserve"> to the competent authority for </w:t>
      </w:r>
      <w:r w:rsidR="00F34F96" w:rsidRPr="00454180">
        <w:rPr>
          <w:rFonts w:ascii="Tahoma" w:hAnsi="Tahoma" w:cs="Tahoma"/>
          <w:sz w:val="24"/>
          <w:szCs w:val="24"/>
        </w:rPr>
        <w:t xml:space="preserve">the purpose of </w:t>
      </w:r>
      <w:r w:rsidR="009942B2" w:rsidRPr="00454180">
        <w:rPr>
          <w:rFonts w:ascii="Tahoma" w:hAnsi="Tahoma" w:cs="Tahoma"/>
          <w:sz w:val="24"/>
          <w:szCs w:val="24"/>
        </w:rPr>
        <w:t>transferring</w:t>
      </w:r>
      <w:r w:rsidRPr="00454180">
        <w:rPr>
          <w:rFonts w:ascii="Tahoma" w:hAnsi="Tahoma" w:cs="Tahoma"/>
          <w:sz w:val="24"/>
          <w:szCs w:val="24"/>
        </w:rPr>
        <w:t xml:space="preserve"> data from </w:t>
      </w:r>
      <w:r w:rsidR="00B7159E" w:rsidRPr="00454180">
        <w:rPr>
          <w:rFonts w:ascii="Tahoma" w:hAnsi="Tahoma" w:cs="Tahoma"/>
          <w:sz w:val="24"/>
          <w:szCs w:val="24"/>
        </w:rPr>
        <w:t xml:space="preserve">a foreign national’s </w:t>
      </w:r>
      <w:r w:rsidRPr="00454180">
        <w:rPr>
          <w:rFonts w:ascii="Tahoma" w:hAnsi="Tahoma" w:cs="Tahoma"/>
          <w:sz w:val="24"/>
          <w:szCs w:val="24"/>
        </w:rPr>
        <w:t>residence application into electronic records k</w:t>
      </w:r>
      <w:r w:rsidR="00F34F96" w:rsidRPr="00454180">
        <w:rPr>
          <w:rFonts w:ascii="Tahoma" w:hAnsi="Tahoma" w:cs="Tahoma"/>
          <w:sz w:val="24"/>
          <w:szCs w:val="24"/>
        </w:rPr>
        <w:t>ept by the Ministry of Interior (hereinafter referred to as</w:t>
      </w:r>
      <w:r w:rsidRPr="00454180">
        <w:rPr>
          <w:rFonts w:ascii="Tahoma" w:hAnsi="Tahoma" w:cs="Tahoma"/>
          <w:sz w:val="24"/>
          <w:szCs w:val="24"/>
        </w:rPr>
        <w:t>:</w:t>
      </w:r>
      <w:r w:rsidR="00F34F96" w:rsidRPr="00454180">
        <w:rPr>
          <w:rFonts w:ascii="Tahoma" w:hAnsi="Tahoma" w:cs="Tahoma"/>
          <w:sz w:val="24"/>
          <w:szCs w:val="24"/>
        </w:rPr>
        <w:t xml:space="preserve"> the</w:t>
      </w:r>
      <w:r w:rsidRPr="00454180">
        <w:rPr>
          <w:rFonts w:ascii="Tahoma" w:hAnsi="Tahoma" w:cs="Tahoma"/>
          <w:sz w:val="24"/>
          <w:szCs w:val="24"/>
        </w:rPr>
        <w:t xml:space="preserve"> Ministry), </w:t>
      </w:r>
      <w:r w:rsidR="00F34F96" w:rsidRPr="00454180">
        <w:rPr>
          <w:rFonts w:ascii="Tahoma" w:hAnsi="Tahoma" w:cs="Tahoma"/>
          <w:sz w:val="24"/>
          <w:szCs w:val="24"/>
        </w:rPr>
        <w:t>whilst</w:t>
      </w:r>
      <w:r w:rsidRPr="00454180">
        <w:rPr>
          <w:rFonts w:ascii="Tahoma" w:hAnsi="Tahoma" w:cs="Tahoma"/>
          <w:sz w:val="24"/>
          <w:szCs w:val="24"/>
        </w:rPr>
        <w:t xml:space="preserve"> the secon</w:t>
      </w:r>
      <w:r w:rsidR="00F34F96" w:rsidRPr="00454180">
        <w:rPr>
          <w:rFonts w:ascii="Tahoma" w:hAnsi="Tahoma" w:cs="Tahoma"/>
          <w:sz w:val="24"/>
          <w:szCs w:val="24"/>
        </w:rPr>
        <w:t xml:space="preserve">d copy shall be filed </w:t>
      </w:r>
      <w:r w:rsidRPr="00454180">
        <w:rPr>
          <w:rFonts w:ascii="Tahoma" w:hAnsi="Tahoma" w:cs="Tahoma"/>
          <w:sz w:val="24"/>
          <w:szCs w:val="24"/>
        </w:rPr>
        <w:t xml:space="preserve">to </w:t>
      </w:r>
      <w:r w:rsidR="00E64E03" w:rsidRPr="00454180">
        <w:rPr>
          <w:rFonts w:ascii="Tahoma" w:hAnsi="Tahoma" w:cs="Tahoma"/>
          <w:sz w:val="24"/>
          <w:szCs w:val="24"/>
        </w:rPr>
        <w:t>a foreign national</w:t>
      </w:r>
      <w:r w:rsidRPr="00454180">
        <w:rPr>
          <w:rFonts w:ascii="Tahoma" w:hAnsi="Tahoma" w:cs="Tahoma"/>
          <w:sz w:val="24"/>
          <w:szCs w:val="24"/>
        </w:rPr>
        <w:t xml:space="preserve"> whose residence </w:t>
      </w:r>
      <w:r w:rsidR="00F34F96" w:rsidRPr="00454180">
        <w:rPr>
          <w:rFonts w:ascii="Tahoma" w:hAnsi="Tahoma" w:cs="Tahoma"/>
          <w:sz w:val="24"/>
          <w:szCs w:val="24"/>
        </w:rPr>
        <w:t>is registered</w:t>
      </w:r>
      <w:r w:rsidRPr="00454180">
        <w:rPr>
          <w:rFonts w:ascii="Tahoma" w:hAnsi="Tahoma" w:cs="Tahoma"/>
          <w:sz w:val="24"/>
          <w:szCs w:val="24"/>
        </w:rPr>
        <w:t xml:space="preserve">, as proof of </w:t>
      </w:r>
      <w:r w:rsidR="00F34F96" w:rsidRPr="00454180">
        <w:rPr>
          <w:rFonts w:ascii="Tahoma" w:hAnsi="Tahoma" w:cs="Tahoma"/>
          <w:sz w:val="24"/>
          <w:szCs w:val="24"/>
        </w:rPr>
        <w:t xml:space="preserve">both </w:t>
      </w:r>
      <w:r w:rsidRPr="00454180">
        <w:rPr>
          <w:rFonts w:ascii="Tahoma" w:hAnsi="Tahoma" w:cs="Tahoma"/>
          <w:sz w:val="24"/>
          <w:szCs w:val="24"/>
        </w:rPr>
        <w:t>the place and address of residence in the Republic of Serbia</w:t>
      </w:r>
      <w:r w:rsidR="00E64E03" w:rsidRPr="00454180">
        <w:rPr>
          <w:rFonts w:ascii="Tahoma" w:hAnsi="Tahoma" w:cs="Tahoma"/>
          <w:sz w:val="24"/>
          <w:szCs w:val="24"/>
        </w:rPr>
        <w:t>.</w:t>
      </w:r>
    </w:p>
    <w:p w:rsidR="00AE583D" w:rsidRPr="00454180" w:rsidRDefault="002F4BC0" w:rsidP="0024261E">
      <w:pPr>
        <w:spacing w:after="12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color w:val="000000"/>
          <w:sz w:val="24"/>
          <w:szCs w:val="24"/>
        </w:rPr>
        <w:t>Article</w:t>
      </w:r>
      <w:r w:rsidR="0024261E" w:rsidRPr="00454180">
        <w:rPr>
          <w:rFonts w:ascii="Tahoma" w:hAnsi="Tahoma" w:cs="Tahoma"/>
          <w:color w:val="000000"/>
          <w:sz w:val="24"/>
          <w:szCs w:val="24"/>
        </w:rPr>
        <w:t xml:space="preserve"> 4</w:t>
      </w:r>
    </w:p>
    <w:p w:rsidR="002F4BC0" w:rsidRPr="00454180" w:rsidRDefault="002F4BC0" w:rsidP="002F4BC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Data on a foreign nati</w:t>
      </w:r>
      <w:r w:rsidR="00DB3DF9" w:rsidRPr="00454180">
        <w:rPr>
          <w:rFonts w:ascii="Tahoma" w:hAnsi="Tahoma" w:cs="Tahoma"/>
          <w:sz w:val="24"/>
          <w:szCs w:val="24"/>
        </w:rPr>
        <w:t>onal from a foreign national’s residence application f</w:t>
      </w:r>
      <w:r w:rsidRPr="00454180">
        <w:rPr>
          <w:rFonts w:ascii="Tahoma" w:hAnsi="Tahoma" w:cs="Tahoma"/>
          <w:sz w:val="24"/>
          <w:szCs w:val="24"/>
        </w:rPr>
        <w:t xml:space="preserve">orm shall be filled in based on data contained in a foreign national’s travel document, foreign national’s ID card </w:t>
      </w:r>
      <w:r w:rsidR="004D4595" w:rsidRPr="00454180">
        <w:rPr>
          <w:rFonts w:ascii="Tahoma" w:hAnsi="Tahoma" w:cs="Tahoma"/>
          <w:sz w:val="24"/>
          <w:szCs w:val="24"/>
        </w:rPr>
        <w:t>by</w:t>
      </w:r>
      <w:r w:rsidRPr="00454180">
        <w:rPr>
          <w:rFonts w:ascii="Tahoma" w:hAnsi="Tahoma" w:cs="Tahoma"/>
          <w:sz w:val="24"/>
          <w:szCs w:val="24"/>
        </w:rPr>
        <w:t xml:space="preserve"> which a foreign national entered the Republic of Serbia, ID ca</w:t>
      </w:r>
      <w:r w:rsidR="00DB3DF9" w:rsidRPr="00454180">
        <w:rPr>
          <w:rFonts w:ascii="Tahoma" w:hAnsi="Tahoma" w:cs="Tahoma"/>
          <w:sz w:val="24"/>
          <w:szCs w:val="24"/>
        </w:rPr>
        <w:t>rds for foreign n</w:t>
      </w:r>
      <w:r w:rsidRPr="00454180">
        <w:rPr>
          <w:rFonts w:ascii="Tahoma" w:hAnsi="Tahoma" w:cs="Tahoma"/>
          <w:sz w:val="24"/>
          <w:szCs w:val="24"/>
        </w:rPr>
        <w:t>at</w:t>
      </w:r>
      <w:r w:rsidR="00DB3DF9" w:rsidRPr="00454180">
        <w:rPr>
          <w:rFonts w:ascii="Tahoma" w:hAnsi="Tahoma" w:cs="Tahoma"/>
          <w:sz w:val="24"/>
          <w:szCs w:val="24"/>
        </w:rPr>
        <w:t>ionals, temporary ID cards for foreign n</w:t>
      </w:r>
      <w:r w:rsidRPr="00454180">
        <w:rPr>
          <w:rFonts w:ascii="Tahoma" w:hAnsi="Tahoma" w:cs="Tahoma"/>
          <w:sz w:val="24"/>
          <w:szCs w:val="24"/>
        </w:rPr>
        <w:t xml:space="preserve">ationals, special ID cards, ID cards for asylum seekers, identity cards for a person who has been granted the asylum, identity cards for a person who has been granted subsidiary or temporary protection, i.e., </w:t>
      </w:r>
      <w:r w:rsidR="00F32A97" w:rsidRPr="00454180">
        <w:rPr>
          <w:rFonts w:ascii="Tahoma" w:hAnsi="Tahoma" w:cs="Tahoma"/>
          <w:sz w:val="24"/>
          <w:szCs w:val="24"/>
        </w:rPr>
        <w:t xml:space="preserve">refugees’ </w:t>
      </w:r>
      <w:r w:rsidRPr="00454180">
        <w:rPr>
          <w:rFonts w:ascii="Tahoma" w:hAnsi="Tahoma" w:cs="Tahoma"/>
          <w:sz w:val="24"/>
          <w:szCs w:val="24"/>
        </w:rPr>
        <w:t>travel documents.</w:t>
      </w:r>
    </w:p>
    <w:p w:rsidR="00DC251B" w:rsidRPr="00454180" w:rsidRDefault="002F4BC0" w:rsidP="00DC251B">
      <w:pPr>
        <w:spacing w:after="150"/>
        <w:jc w:val="both"/>
        <w:rPr>
          <w:rFonts w:ascii="Tahoma" w:hAnsi="Tahoma" w:cs="Tahoma"/>
          <w:sz w:val="24"/>
          <w:szCs w:val="24"/>
          <w:highlight w:val="yellow"/>
        </w:rPr>
      </w:pPr>
      <w:r w:rsidRPr="00454180">
        <w:rPr>
          <w:rFonts w:ascii="Tahoma" w:hAnsi="Tahoma" w:cs="Tahoma"/>
          <w:sz w:val="24"/>
          <w:szCs w:val="24"/>
        </w:rPr>
        <w:t xml:space="preserve">Notwithstanding paragraph 1 of this Article, data required for the registration of a foreign national’s residence shall be filled in </w:t>
      </w:r>
      <w:r w:rsidR="00DC251B" w:rsidRPr="00454180">
        <w:rPr>
          <w:rFonts w:ascii="Tahoma" w:hAnsi="Tahoma" w:cs="Tahoma"/>
          <w:sz w:val="24"/>
          <w:szCs w:val="24"/>
        </w:rPr>
        <w:t xml:space="preserve">based on </w:t>
      </w:r>
      <w:r w:rsidRPr="00454180">
        <w:rPr>
          <w:rFonts w:ascii="Tahoma" w:hAnsi="Tahoma" w:cs="Tahoma"/>
          <w:sz w:val="24"/>
          <w:szCs w:val="24"/>
        </w:rPr>
        <w:t xml:space="preserve">data </w:t>
      </w:r>
      <w:r w:rsidR="00DC251B" w:rsidRPr="00454180">
        <w:rPr>
          <w:rFonts w:ascii="Tahoma" w:hAnsi="Tahoma" w:cs="Tahoma"/>
          <w:sz w:val="24"/>
          <w:szCs w:val="24"/>
        </w:rPr>
        <w:t xml:space="preserve">contained </w:t>
      </w:r>
      <w:r w:rsidRPr="00454180">
        <w:rPr>
          <w:rFonts w:ascii="Tahoma" w:hAnsi="Tahoma" w:cs="Tahoma"/>
          <w:sz w:val="24"/>
          <w:szCs w:val="24"/>
        </w:rPr>
        <w:t>in the registration certificate of a foreign national</w:t>
      </w:r>
      <w:r w:rsidR="00DB3DF9" w:rsidRPr="00454180">
        <w:rPr>
          <w:rFonts w:ascii="Tahoma" w:hAnsi="Tahoma" w:cs="Tahoma"/>
          <w:sz w:val="24"/>
          <w:szCs w:val="24"/>
        </w:rPr>
        <w:t>,</w:t>
      </w:r>
      <w:r w:rsidRPr="00454180">
        <w:rPr>
          <w:rFonts w:ascii="Tahoma" w:hAnsi="Tahoma" w:cs="Tahoma"/>
          <w:sz w:val="24"/>
          <w:szCs w:val="24"/>
        </w:rPr>
        <w:t xml:space="preserve"> who </w:t>
      </w:r>
      <w:r w:rsidR="004D4595" w:rsidRPr="00454180">
        <w:rPr>
          <w:rFonts w:ascii="Tahoma" w:hAnsi="Tahoma" w:cs="Tahoma"/>
          <w:sz w:val="24"/>
          <w:szCs w:val="24"/>
        </w:rPr>
        <w:t xml:space="preserve">has </w:t>
      </w:r>
      <w:r w:rsidRPr="00454180">
        <w:rPr>
          <w:rFonts w:ascii="Tahoma" w:hAnsi="Tahoma" w:cs="Tahoma"/>
          <w:sz w:val="24"/>
          <w:szCs w:val="24"/>
        </w:rPr>
        <w:t xml:space="preserve">expressed </w:t>
      </w:r>
      <w:proofErr w:type="gramStart"/>
      <w:r w:rsidR="00DB3DF9" w:rsidRPr="00454180">
        <w:rPr>
          <w:rFonts w:ascii="Tahoma" w:hAnsi="Tahoma" w:cs="Tahoma"/>
          <w:sz w:val="24"/>
          <w:szCs w:val="24"/>
        </w:rPr>
        <w:t>his/her</w:t>
      </w:r>
      <w:proofErr w:type="gramEnd"/>
      <w:r w:rsidRPr="00454180">
        <w:rPr>
          <w:rFonts w:ascii="Tahoma" w:hAnsi="Tahoma" w:cs="Tahoma"/>
          <w:sz w:val="24"/>
          <w:szCs w:val="24"/>
        </w:rPr>
        <w:t xml:space="preserve"> intention to apply for asylum</w:t>
      </w:r>
      <w:r w:rsidR="00DB3DF9" w:rsidRPr="00454180">
        <w:rPr>
          <w:rFonts w:ascii="Tahoma" w:hAnsi="Tahoma" w:cs="Tahoma"/>
          <w:sz w:val="24"/>
          <w:szCs w:val="24"/>
        </w:rPr>
        <w:t>,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DB3DF9" w:rsidRPr="00454180">
        <w:rPr>
          <w:rFonts w:ascii="Tahoma" w:hAnsi="Tahoma" w:cs="Tahoma"/>
          <w:sz w:val="24"/>
          <w:szCs w:val="24"/>
        </w:rPr>
        <w:t xml:space="preserve">of </w:t>
      </w:r>
      <w:r w:rsidR="00167A7C" w:rsidRPr="00454180">
        <w:rPr>
          <w:rFonts w:ascii="Tahoma" w:hAnsi="Tahoma" w:cs="Tahoma"/>
          <w:sz w:val="24"/>
          <w:szCs w:val="24"/>
        </w:rPr>
        <w:t xml:space="preserve">no </w:t>
      </w:r>
      <w:r w:rsidR="00DB3DF9" w:rsidRPr="00454180">
        <w:rPr>
          <w:rFonts w:ascii="Tahoma" w:hAnsi="Tahoma" w:cs="Tahoma"/>
          <w:sz w:val="24"/>
          <w:szCs w:val="24"/>
        </w:rPr>
        <w:t xml:space="preserve">less </w:t>
      </w:r>
      <w:r w:rsidR="00167A7C" w:rsidRPr="00454180">
        <w:rPr>
          <w:rFonts w:ascii="Tahoma" w:hAnsi="Tahoma" w:cs="Tahoma"/>
          <w:sz w:val="24"/>
          <w:szCs w:val="24"/>
        </w:rPr>
        <w:t>than</w:t>
      </w:r>
      <w:r w:rsidRPr="00454180">
        <w:rPr>
          <w:rFonts w:ascii="Tahoma" w:hAnsi="Tahoma" w:cs="Tahoma"/>
          <w:sz w:val="24"/>
          <w:szCs w:val="24"/>
        </w:rPr>
        <w:t xml:space="preserve"> 72 hours</w:t>
      </w:r>
      <w:r w:rsidR="00167A7C" w:rsidRPr="00454180">
        <w:rPr>
          <w:rFonts w:ascii="Tahoma" w:hAnsi="Tahoma" w:cs="Tahoma"/>
          <w:sz w:val="24"/>
          <w:szCs w:val="24"/>
        </w:rPr>
        <w:t xml:space="preserve"> </w:t>
      </w:r>
      <w:r w:rsidR="00DC251B" w:rsidRPr="00454180">
        <w:rPr>
          <w:rFonts w:ascii="Tahoma" w:hAnsi="Tahoma" w:cs="Tahoma"/>
          <w:sz w:val="24"/>
          <w:szCs w:val="24"/>
        </w:rPr>
        <w:t>of certificate issuance</w:t>
      </w:r>
      <w:r w:rsidRPr="00454180">
        <w:rPr>
          <w:rFonts w:ascii="Tahoma" w:hAnsi="Tahoma" w:cs="Tahoma"/>
          <w:sz w:val="24"/>
          <w:szCs w:val="24"/>
        </w:rPr>
        <w:t>.</w:t>
      </w:r>
    </w:p>
    <w:p w:rsidR="00DC251B" w:rsidRPr="00454180" w:rsidRDefault="00DC251B" w:rsidP="00DC251B">
      <w:pPr>
        <w:spacing w:after="150"/>
        <w:jc w:val="both"/>
        <w:rPr>
          <w:rFonts w:ascii="Tahoma" w:hAnsi="Tahoma" w:cs="Tahoma"/>
          <w:sz w:val="24"/>
          <w:szCs w:val="24"/>
          <w:highlight w:val="yellow"/>
        </w:rPr>
      </w:pPr>
      <w:r w:rsidRPr="00454180">
        <w:rPr>
          <w:rFonts w:ascii="Tahoma" w:hAnsi="Tahoma" w:cs="Tahoma"/>
          <w:sz w:val="24"/>
          <w:szCs w:val="24"/>
        </w:rPr>
        <w:t>If</w:t>
      </w:r>
      <w:r w:rsidR="002F4BC0" w:rsidRPr="00454180">
        <w:rPr>
          <w:rFonts w:ascii="Tahoma" w:hAnsi="Tahoma" w:cs="Tahoma"/>
          <w:sz w:val="24"/>
          <w:szCs w:val="24"/>
        </w:rPr>
        <w:t xml:space="preserve"> a </w:t>
      </w:r>
      <w:r w:rsidRPr="00454180">
        <w:rPr>
          <w:rFonts w:ascii="Tahoma" w:hAnsi="Tahoma" w:cs="Tahoma"/>
          <w:sz w:val="24"/>
          <w:szCs w:val="24"/>
        </w:rPr>
        <w:t xml:space="preserve">foreign national </w:t>
      </w:r>
      <w:r w:rsidR="002F4BC0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 xml:space="preserve">loses </w:t>
      </w:r>
      <w:r w:rsidR="002F4BC0" w:rsidRPr="00454180">
        <w:rPr>
          <w:rFonts w:ascii="Tahoma" w:hAnsi="Tahoma" w:cs="Tahoma"/>
          <w:sz w:val="24"/>
          <w:szCs w:val="24"/>
        </w:rPr>
        <w:t xml:space="preserve">a foreign travel document or foreign identity card, the residence may </w:t>
      </w:r>
      <w:r w:rsidRPr="00454180">
        <w:rPr>
          <w:rFonts w:ascii="Tahoma" w:hAnsi="Tahoma" w:cs="Tahoma"/>
          <w:sz w:val="24"/>
          <w:szCs w:val="24"/>
        </w:rPr>
        <w:t>registered based on</w:t>
      </w:r>
      <w:r w:rsidR="002F4BC0" w:rsidRPr="00454180">
        <w:rPr>
          <w:rFonts w:ascii="Tahoma" w:hAnsi="Tahoma" w:cs="Tahoma"/>
          <w:sz w:val="24"/>
          <w:szCs w:val="24"/>
        </w:rPr>
        <w:t xml:space="preserve"> a certificate of </w:t>
      </w:r>
      <w:r w:rsidRPr="00454180">
        <w:rPr>
          <w:rFonts w:ascii="Tahoma" w:hAnsi="Tahoma" w:cs="Tahoma"/>
          <w:sz w:val="24"/>
          <w:szCs w:val="24"/>
        </w:rPr>
        <w:t xml:space="preserve">disappearance of </w:t>
      </w:r>
      <w:r w:rsidR="002F4BC0" w:rsidRPr="00454180">
        <w:rPr>
          <w:rFonts w:ascii="Tahoma" w:hAnsi="Tahoma" w:cs="Tahoma"/>
          <w:sz w:val="24"/>
          <w:szCs w:val="24"/>
        </w:rPr>
        <w:t xml:space="preserve">a foreign travel or other identification document, as well as </w:t>
      </w:r>
      <w:r w:rsidRPr="00454180">
        <w:rPr>
          <w:rFonts w:ascii="Tahoma" w:hAnsi="Tahoma" w:cs="Tahoma"/>
          <w:sz w:val="24"/>
          <w:szCs w:val="24"/>
        </w:rPr>
        <w:t xml:space="preserve">based on </w:t>
      </w:r>
      <w:r w:rsidR="002F4BC0" w:rsidRPr="00454180">
        <w:rPr>
          <w:rFonts w:ascii="Tahoma" w:hAnsi="Tahoma" w:cs="Tahoma"/>
          <w:sz w:val="24"/>
          <w:szCs w:val="24"/>
        </w:rPr>
        <w:t xml:space="preserve">a certificate </w:t>
      </w:r>
      <w:r w:rsidR="00DB3DF9" w:rsidRPr="00454180">
        <w:rPr>
          <w:rFonts w:ascii="Tahoma" w:hAnsi="Tahoma" w:cs="Tahoma"/>
          <w:sz w:val="24"/>
          <w:szCs w:val="24"/>
        </w:rPr>
        <w:t>by</w:t>
      </w:r>
      <w:r w:rsidR="002F4BC0" w:rsidRPr="00454180">
        <w:rPr>
          <w:rFonts w:ascii="Tahoma" w:hAnsi="Tahoma" w:cs="Tahoma"/>
          <w:sz w:val="24"/>
          <w:szCs w:val="24"/>
        </w:rPr>
        <w:t xml:space="preserve"> judicial or administrative authority of the Republic of Serbia </w:t>
      </w:r>
      <w:r w:rsidR="00DB3DF9" w:rsidRPr="00454180">
        <w:rPr>
          <w:rFonts w:ascii="Tahoma" w:hAnsi="Tahoma" w:cs="Tahoma"/>
          <w:sz w:val="24"/>
          <w:szCs w:val="24"/>
        </w:rPr>
        <w:t>of</w:t>
      </w:r>
      <w:r w:rsidR="002F4BC0" w:rsidRPr="00454180">
        <w:rPr>
          <w:rFonts w:ascii="Tahoma" w:hAnsi="Tahoma" w:cs="Tahoma"/>
          <w:sz w:val="24"/>
          <w:szCs w:val="24"/>
        </w:rPr>
        <w:t xml:space="preserve"> temporary retention or confiscation</w:t>
      </w:r>
      <w:r w:rsidRPr="00454180">
        <w:rPr>
          <w:rFonts w:ascii="Tahoma" w:hAnsi="Tahoma" w:cs="Tahoma"/>
          <w:sz w:val="24"/>
          <w:szCs w:val="24"/>
        </w:rPr>
        <w:t xml:space="preserve"> of a foreign travel document</w:t>
      </w:r>
      <w:r w:rsidR="002F4BC0" w:rsidRPr="00454180">
        <w:rPr>
          <w:rFonts w:ascii="Tahoma" w:hAnsi="Tahoma" w:cs="Tahoma"/>
          <w:sz w:val="24"/>
          <w:szCs w:val="24"/>
        </w:rPr>
        <w:t>.</w:t>
      </w:r>
      <w:r w:rsidRPr="00454180">
        <w:rPr>
          <w:rFonts w:ascii="Tahoma" w:hAnsi="Tahoma" w:cs="Tahoma"/>
          <w:color w:val="000000"/>
          <w:sz w:val="24"/>
          <w:szCs w:val="24"/>
          <w:highlight w:val="yellow"/>
        </w:rPr>
        <w:t xml:space="preserve"> </w:t>
      </w:r>
    </w:p>
    <w:p w:rsidR="00DC251B" w:rsidRPr="00454180" w:rsidRDefault="00DC251B" w:rsidP="00DC251B">
      <w:pPr>
        <w:spacing w:after="150"/>
        <w:jc w:val="both"/>
        <w:rPr>
          <w:rFonts w:ascii="Tahoma" w:hAnsi="Tahoma" w:cs="Tahoma"/>
          <w:color w:val="000000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</w:t>
      </w:r>
      <w:r w:rsidR="002F4BC0" w:rsidRPr="00454180">
        <w:rPr>
          <w:rFonts w:ascii="Tahoma" w:hAnsi="Tahoma" w:cs="Tahoma"/>
          <w:sz w:val="24"/>
          <w:szCs w:val="24"/>
        </w:rPr>
        <w:t xml:space="preserve"> person who registers the residence of a foreign national shall also </w:t>
      </w:r>
      <w:r w:rsidRPr="00454180">
        <w:rPr>
          <w:rFonts w:ascii="Tahoma" w:hAnsi="Tahoma" w:cs="Tahoma"/>
          <w:sz w:val="24"/>
          <w:szCs w:val="24"/>
        </w:rPr>
        <w:t>file</w:t>
      </w:r>
      <w:r w:rsidR="002F4BC0" w:rsidRPr="00454180">
        <w:rPr>
          <w:rFonts w:ascii="Tahoma" w:hAnsi="Tahoma" w:cs="Tahoma"/>
          <w:sz w:val="24"/>
          <w:szCs w:val="24"/>
        </w:rPr>
        <w:t xml:space="preserve"> data on the accommodation service provider referred to in Article 6 of </w:t>
      </w:r>
      <w:r w:rsidRPr="00454180">
        <w:rPr>
          <w:rFonts w:ascii="Tahoma" w:hAnsi="Tahoma" w:cs="Tahoma"/>
          <w:sz w:val="24"/>
          <w:szCs w:val="24"/>
        </w:rPr>
        <w:t>the Rulebook</w:t>
      </w:r>
      <w:r w:rsidR="002F4BC0" w:rsidRPr="00454180">
        <w:rPr>
          <w:rFonts w:ascii="Tahoma" w:hAnsi="Tahoma" w:cs="Tahoma"/>
          <w:sz w:val="24"/>
          <w:szCs w:val="24"/>
        </w:rPr>
        <w:t xml:space="preserve">, i.e.,  on the natural person </w:t>
      </w:r>
      <w:r w:rsidRPr="00454180">
        <w:rPr>
          <w:rFonts w:ascii="Tahoma" w:hAnsi="Tahoma" w:cs="Tahoma"/>
          <w:sz w:val="24"/>
          <w:szCs w:val="24"/>
        </w:rPr>
        <w:t>visited by</w:t>
      </w:r>
      <w:r w:rsidR="002F4BC0" w:rsidRPr="00454180">
        <w:rPr>
          <w:rFonts w:ascii="Tahoma" w:hAnsi="Tahoma" w:cs="Tahoma"/>
          <w:sz w:val="24"/>
          <w:szCs w:val="24"/>
        </w:rPr>
        <w:t xml:space="preserve"> a foreign national referred to in Article 8 of th</w:t>
      </w:r>
      <w:r w:rsidR="00DB3DF9" w:rsidRPr="00454180">
        <w:rPr>
          <w:rFonts w:ascii="Tahoma" w:hAnsi="Tahoma" w:cs="Tahoma"/>
          <w:sz w:val="24"/>
          <w:szCs w:val="24"/>
        </w:rPr>
        <w:t>e</w:t>
      </w:r>
      <w:r w:rsidR="002F4BC0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>Rulebook</w:t>
      </w:r>
      <w:r w:rsidR="002F4BC0" w:rsidRPr="00454180">
        <w:rPr>
          <w:rFonts w:ascii="Tahoma" w:hAnsi="Tahoma" w:cs="Tahoma"/>
          <w:sz w:val="24"/>
          <w:szCs w:val="24"/>
        </w:rPr>
        <w:t xml:space="preserve">, </w:t>
      </w:r>
      <w:r w:rsidRPr="00454180">
        <w:rPr>
          <w:rFonts w:ascii="Tahoma" w:hAnsi="Tahoma" w:cs="Tahoma"/>
          <w:sz w:val="24"/>
          <w:szCs w:val="24"/>
        </w:rPr>
        <w:t xml:space="preserve">by </w:t>
      </w:r>
      <w:r w:rsidR="002F4BC0" w:rsidRPr="00454180">
        <w:rPr>
          <w:rFonts w:ascii="Tahoma" w:hAnsi="Tahoma" w:cs="Tahoma"/>
          <w:sz w:val="24"/>
          <w:szCs w:val="24"/>
        </w:rPr>
        <w:t>stating the address where a foreign national resides.</w:t>
      </w:r>
      <w:r w:rsidRPr="00454180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AE583D" w:rsidRPr="00454180" w:rsidRDefault="00DC251B" w:rsidP="0024261E">
      <w:pPr>
        <w:spacing w:after="12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color w:val="000000"/>
          <w:sz w:val="24"/>
          <w:szCs w:val="24"/>
        </w:rPr>
        <w:t>Article</w:t>
      </w:r>
      <w:r w:rsidR="0024261E" w:rsidRPr="00454180">
        <w:rPr>
          <w:rFonts w:ascii="Tahoma" w:hAnsi="Tahoma" w:cs="Tahoma"/>
          <w:color w:val="000000"/>
          <w:sz w:val="24"/>
          <w:szCs w:val="24"/>
        </w:rPr>
        <w:t xml:space="preserve"> 5</w:t>
      </w:r>
    </w:p>
    <w:p w:rsidR="002B717E" w:rsidRPr="00454180" w:rsidRDefault="002B717E" w:rsidP="002B717E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If a person</w:t>
      </w:r>
      <w:r w:rsidR="005D4344">
        <w:rPr>
          <w:rFonts w:ascii="Tahoma" w:hAnsi="Tahoma" w:cs="Tahoma"/>
          <w:sz w:val="24"/>
          <w:szCs w:val="24"/>
        </w:rPr>
        <w:t>,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EE3E71" w:rsidRPr="00454180">
        <w:rPr>
          <w:rFonts w:ascii="Tahoma" w:hAnsi="Tahoma" w:cs="Tahoma"/>
          <w:sz w:val="24"/>
          <w:szCs w:val="24"/>
        </w:rPr>
        <w:t xml:space="preserve">who </w:t>
      </w:r>
      <w:r w:rsidRPr="00454180">
        <w:rPr>
          <w:rFonts w:ascii="Tahoma" w:hAnsi="Tahoma" w:cs="Tahoma"/>
          <w:sz w:val="24"/>
          <w:szCs w:val="24"/>
        </w:rPr>
        <w:t>register</w:t>
      </w:r>
      <w:r w:rsidR="00EE3E71" w:rsidRPr="00454180">
        <w:rPr>
          <w:rFonts w:ascii="Tahoma" w:hAnsi="Tahoma" w:cs="Tahoma"/>
          <w:sz w:val="24"/>
          <w:szCs w:val="24"/>
        </w:rPr>
        <w:t>s</w:t>
      </w:r>
      <w:r w:rsidRPr="00454180">
        <w:rPr>
          <w:rFonts w:ascii="Tahoma" w:hAnsi="Tahoma" w:cs="Tahoma"/>
          <w:sz w:val="24"/>
          <w:szCs w:val="24"/>
        </w:rPr>
        <w:t xml:space="preserve"> a foreign national’s residence</w:t>
      </w:r>
      <w:r w:rsidR="005D4344">
        <w:rPr>
          <w:rFonts w:ascii="Tahoma" w:hAnsi="Tahoma" w:cs="Tahoma"/>
          <w:sz w:val="24"/>
          <w:szCs w:val="24"/>
        </w:rPr>
        <w:t>,</w:t>
      </w:r>
      <w:r w:rsidRPr="00454180">
        <w:rPr>
          <w:rFonts w:ascii="Tahoma" w:hAnsi="Tahoma" w:cs="Tahoma"/>
          <w:sz w:val="24"/>
          <w:szCs w:val="24"/>
        </w:rPr>
        <w:t xml:space="preserve"> suspects that the document referred to in Article 4 of this Rulebook has been </w:t>
      </w:r>
      <w:r w:rsidR="00DB3DF9" w:rsidRPr="00454180">
        <w:rPr>
          <w:rFonts w:ascii="Tahoma" w:hAnsi="Tahoma" w:cs="Tahoma"/>
          <w:sz w:val="24"/>
          <w:szCs w:val="24"/>
        </w:rPr>
        <w:t>counterfeited</w:t>
      </w:r>
      <w:r w:rsidRPr="00454180">
        <w:rPr>
          <w:rFonts w:ascii="Tahoma" w:hAnsi="Tahoma" w:cs="Tahoma"/>
          <w:sz w:val="24"/>
          <w:szCs w:val="24"/>
        </w:rPr>
        <w:t xml:space="preserve">, </w:t>
      </w:r>
      <w:r w:rsidR="00DB3DF9" w:rsidRPr="00454180">
        <w:rPr>
          <w:rFonts w:ascii="Tahoma" w:hAnsi="Tahoma" w:cs="Tahoma"/>
          <w:sz w:val="24"/>
          <w:szCs w:val="24"/>
        </w:rPr>
        <w:t xml:space="preserve">if </w:t>
      </w:r>
      <w:r w:rsidRPr="00454180">
        <w:rPr>
          <w:rFonts w:ascii="Tahoma" w:hAnsi="Tahoma" w:cs="Tahoma"/>
          <w:sz w:val="24"/>
          <w:szCs w:val="24"/>
        </w:rPr>
        <w:t xml:space="preserve">he/she suspects that it is used by another person, i.e.,  determines that a foreign travel document or other document based on which a foreign national’s residence is registered has expired, i.e., if he/she determines that visa in </w:t>
      </w:r>
      <w:r w:rsidR="00EE3E71" w:rsidRPr="00454180">
        <w:rPr>
          <w:rFonts w:ascii="Tahoma" w:hAnsi="Tahoma" w:cs="Tahoma"/>
          <w:sz w:val="24"/>
          <w:szCs w:val="24"/>
        </w:rPr>
        <w:t>a</w:t>
      </w:r>
      <w:r w:rsidRPr="00454180">
        <w:rPr>
          <w:rFonts w:ascii="Tahoma" w:hAnsi="Tahoma" w:cs="Tahoma"/>
          <w:sz w:val="24"/>
          <w:szCs w:val="24"/>
        </w:rPr>
        <w:t xml:space="preserve"> foreign travel document has expired, such person shall immediately notify either the competent authority or the police station </w:t>
      </w:r>
      <w:r w:rsidR="00EE3E71" w:rsidRPr="00454180">
        <w:rPr>
          <w:rFonts w:ascii="Tahoma" w:hAnsi="Tahoma" w:cs="Tahoma"/>
          <w:sz w:val="24"/>
          <w:szCs w:val="24"/>
        </w:rPr>
        <w:t xml:space="preserve">in whose area the address of the facility where a foreign national is accommodated is </w:t>
      </w:r>
      <w:r w:rsidR="005D4344">
        <w:rPr>
          <w:rFonts w:ascii="Tahoma" w:hAnsi="Tahoma" w:cs="Tahoma"/>
          <w:sz w:val="24"/>
          <w:szCs w:val="24"/>
        </w:rPr>
        <w:t>located</w:t>
      </w:r>
      <w:r w:rsidRPr="00454180">
        <w:rPr>
          <w:rFonts w:ascii="Tahoma" w:hAnsi="Tahoma" w:cs="Tahoma"/>
          <w:sz w:val="24"/>
          <w:szCs w:val="24"/>
        </w:rPr>
        <w:t>.</w:t>
      </w:r>
    </w:p>
    <w:p w:rsidR="00AE583D" w:rsidRPr="00454180" w:rsidRDefault="002B717E" w:rsidP="0024261E">
      <w:pPr>
        <w:spacing w:after="12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color w:val="000000"/>
          <w:sz w:val="24"/>
          <w:szCs w:val="24"/>
        </w:rPr>
        <w:t>Article</w:t>
      </w:r>
      <w:r w:rsidR="0024261E" w:rsidRPr="00454180">
        <w:rPr>
          <w:rFonts w:ascii="Tahoma" w:hAnsi="Tahoma" w:cs="Tahoma"/>
          <w:color w:val="000000"/>
          <w:sz w:val="24"/>
          <w:szCs w:val="24"/>
        </w:rPr>
        <w:t xml:space="preserve"> 6</w:t>
      </w:r>
    </w:p>
    <w:p w:rsidR="002B717E" w:rsidRPr="00454180" w:rsidRDefault="002B717E" w:rsidP="002B717E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Legal entities</w:t>
      </w:r>
      <w:r w:rsidR="00EE3E71" w:rsidRPr="00454180">
        <w:rPr>
          <w:rFonts w:ascii="Tahoma" w:hAnsi="Tahoma" w:cs="Tahoma"/>
          <w:sz w:val="24"/>
          <w:szCs w:val="24"/>
        </w:rPr>
        <w:t xml:space="preserve">, </w:t>
      </w:r>
      <w:r w:rsidRPr="00454180">
        <w:rPr>
          <w:rFonts w:ascii="Tahoma" w:hAnsi="Tahoma" w:cs="Tahoma"/>
          <w:sz w:val="24"/>
          <w:szCs w:val="24"/>
        </w:rPr>
        <w:t>entrepreneurs and natural persons</w:t>
      </w:r>
      <w:r w:rsidR="005801D9">
        <w:rPr>
          <w:rFonts w:ascii="Tahoma" w:hAnsi="Tahoma" w:cs="Tahoma"/>
          <w:sz w:val="24"/>
          <w:szCs w:val="24"/>
        </w:rPr>
        <w:t>,</w:t>
      </w:r>
      <w:r w:rsidRPr="00454180">
        <w:rPr>
          <w:rFonts w:ascii="Tahoma" w:hAnsi="Tahoma" w:cs="Tahoma"/>
          <w:sz w:val="24"/>
          <w:szCs w:val="24"/>
        </w:rPr>
        <w:t xml:space="preserve"> who provide accommodation services for a fee, i.e.</w:t>
      </w:r>
      <w:r w:rsidR="00DB3DF9" w:rsidRPr="00454180">
        <w:rPr>
          <w:rFonts w:ascii="Tahoma" w:hAnsi="Tahoma" w:cs="Tahoma"/>
          <w:sz w:val="24"/>
          <w:szCs w:val="24"/>
        </w:rPr>
        <w:t>, their</w:t>
      </w:r>
      <w:r w:rsidRPr="00454180">
        <w:rPr>
          <w:rFonts w:ascii="Tahoma" w:hAnsi="Tahoma" w:cs="Tahoma"/>
          <w:sz w:val="24"/>
          <w:szCs w:val="24"/>
        </w:rPr>
        <w:t xml:space="preserve"> legal representatives, shall register the residence of a </w:t>
      </w:r>
      <w:r w:rsidRPr="00454180">
        <w:rPr>
          <w:rFonts w:ascii="Tahoma" w:hAnsi="Tahoma" w:cs="Tahoma"/>
          <w:sz w:val="24"/>
          <w:szCs w:val="24"/>
        </w:rPr>
        <w:lastRenderedPageBreak/>
        <w:t xml:space="preserve">foreign </w:t>
      </w:r>
      <w:r w:rsidR="00DB3DF9" w:rsidRPr="00454180">
        <w:rPr>
          <w:rFonts w:ascii="Tahoma" w:hAnsi="Tahoma" w:cs="Tahoma"/>
          <w:sz w:val="24"/>
          <w:szCs w:val="24"/>
        </w:rPr>
        <w:t>national in</w:t>
      </w:r>
      <w:r w:rsidRPr="00454180">
        <w:rPr>
          <w:rFonts w:ascii="Tahoma" w:hAnsi="Tahoma" w:cs="Tahoma"/>
          <w:sz w:val="24"/>
          <w:szCs w:val="24"/>
        </w:rPr>
        <w:t xml:space="preserve"> the manner prescribed in Article 3 of th</w:t>
      </w:r>
      <w:r w:rsidR="00EE3E71" w:rsidRPr="00454180">
        <w:rPr>
          <w:rFonts w:ascii="Tahoma" w:hAnsi="Tahoma" w:cs="Tahoma"/>
          <w:sz w:val="24"/>
          <w:szCs w:val="24"/>
        </w:rPr>
        <w:t>e</w:t>
      </w:r>
      <w:r w:rsidRPr="00454180">
        <w:rPr>
          <w:rFonts w:ascii="Tahoma" w:hAnsi="Tahoma" w:cs="Tahoma"/>
          <w:sz w:val="24"/>
          <w:szCs w:val="24"/>
        </w:rPr>
        <w:t xml:space="preserve"> Rulebook and </w:t>
      </w:r>
      <w:r w:rsidR="00EE3E71" w:rsidRPr="00454180">
        <w:rPr>
          <w:rFonts w:ascii="Tahoma" w:hAnsi="Tahoma" w:cs="Tahoma"/>
          <w:sz w:val="24"/>
          <w:szCs w:val="24"/>
        </w:rPr>
        <w:t xml:space="preserve">as such </w:t>
      </w:r>
      <w:r w:rsidR="005B65A3" w:rsidRPr="00454180">
        <w:rPr>
          <w:rFonts w:ascii="Tahoma" w:hAnsi="Tahoma" w:cs="Tahoma"/>
          <w:sz w:val="24"/>
          <w:szCs w:val="24"/>
        </w:rPr>
        <w:t>the residence</w:t>
      </w:r>
      <w:r w:rsidR="00EE3E71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 xml:space="preserve">may be </w:t>
      </w:r>
      <w:r w:rsidR="00EE3E71" w:rsidRPr="00454180">
        <w:rPr>
          <w:rFonts w:ascii="Tahoma" w:hAnsi="Tahoma" w:cs="Tahoma"/>
          <w:sz w:val="24"/>
          <w:szCs w:val="24"/>
        </w:rPr>
        <w:t>registered</w:t>
      </w:r>
      <w:r w:rsidRPr="00454180">
        <w:rPr>
          <w:rFonts w:ascii="Tahoma" w:hAnsi="Tahoma" w:cs="Tahoma"/>
          <w:sz w:val="24"/>
          <w:szCs w:val="24"/>
        </w:rPr>
        <w:t xml:space="preserve"> without the presence of a </w:t>
      </w:r>
      <w:r w:rsidR="00EE3E71" w:rsidRPr="00454180">
        <w:rPr>
          <w:rFonts w:ascii="Tahoma" w:hAnsi="Tahoma" w:cs="Tahoma"/>
          <w:sz w:val="24"/>
          <w:szCs w:val="24"/>
        </w:rPr>
        <w:t>foreign national</w:t>
      </w:r>
      <w:r w:rsidRPr="00454180">
        <w:rPr>
          <w:rFonts w:ascii="Tahoma" w:hAnsi="Tahoma" w:cs="Tahoma"/>
          <w:sz w:val="24"/>
          <w:szCs w:val="24"/>
        </w:rPr>
        <w:t>.</w:t>
      </w:r>
    </w:p>
    <w:p w:rsidR="00EE3E71" w:rsidRPr="00454180" w:rsidRDefault="00B46839" w:rsidP="00EE3E71">
      <w:pPr>
        <w:spacing w:after="150"/>
        <w:jc w:val="both"/>
        <w:rPr>
          <w:rFonts w:ascii="Tahoma" w:hAnsi="Tahoma" w:cs="Tahoma"/>
          <w:sz w:val="24"/>
          <w:szCs w:val="24"/>
          <w:highlight w:val="yellow"/>
        </w:rPr>
      </w:pPr>
      <w:r w:rsidRPr="00454180">
        <w:rPr>
          <w:rFonts w:ascii="Tahoma" w:hAnsi="Tahoma" w:cs="Tahoma"/>
          <w:sz w:val="24"/>
          <w:szCs w:val="24"/>
        </w:rPr>
        <w:t>Once the</w:t>
      </w:r>
      <w:r w:rsidR="002B717E" w:rsidRPr="00454180">
        <w:rPr>
          <w:rFonts w:ascii="Tahoma" w:hAnsi="Tahoma" w:cs="Tahoma"/>
          <w:sz w:val="24"/>
          <w:szCs w:val="24"/>
        </w:rPr>
        <w:t xml:space="preserve"> first foreign national’s residence</w:t>
      </w:r>
      <w:r w:rsidRPr="00454180">
        <w:rPr>
          <w:rFonts w:ascii="Tahoma" w:hAnsi="Tahoma" w:cs="Tahoma"/>
          <w:sz w:val="24"/>
          <w:szCs w:val="24"/>
        </w:rPr>
        <w:t xml:space="preserve"> is registered</w:t>
      </w:r>
      <w:r w:rsidR="002B717E" w:rsidRPr="00454180">
        <w:rPr>
          <w:rFonts w:ascii="Tahoma" w:hAnsi="Tahoma" w:cs="Tahoma"/>
          <w:sz w:val="24"/>
          <w:szCs w:val="24"/>
        </w:rPr>
        <w:t xml:space="preserve">, </w:t>
      </w:r>
      <w:r w:rsidRPr="00454180">
        <w:rPr>
          <w:rFonts w:ascii="Tahoma" w:hAnsi="Tahoma" w:cs="Tahoma"/>
          <w:sz w:val="24"/>
          <w:szCs w:val="24"/>
        </w:rPr>
        <w:t xml:space="preserve">a </w:t>
      </w:r>
      <w:r w:rsidR="002B717E" w:rsidRPr="00454180">
        <w:rPr>
          <w:rFonts w:ascii="Tahoma" w:hAnsi="Tahoma" w:cs="Tahoma"/>
          <w:sz w:val="24"/>
          <w:szCs w:val="24"/>
        </w:rPr>
        <w:t>proof of a permit for performing activit</w:t>
      </w:r>
      <w:r w:rsidR="009625AC" w:rsidRPr="00454180">
        <w:rPr>
          <w:rFonts w:ascii="Tahoma" w:hAnsi="Tahoma" w:cs="Tahoma"/>
          <w:sz w:val="24"/>
          <w:szCs w:val="24"/>
        </w:rPr>
        <w:t>ies</w:t>
      </w:r>
      <w:r w:rsidR="002B717E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>with regards to</w:t>
      </w:r>
      <w:r w:rsidR="002B717E" w:rsidRPr="00454180">
        <w:rPr>
          <w:rFonts w:ascii="Tahoma" w:hAnsi="Tahoma" w:cs="Tahoma"/>
          <w:sz w:val="24"/>
          <w:szCs w:val="24"/>
        </w:rPr>
        <w:t xml:space="preserve"> accommodation services for a fee shall be obtained, i.e.</w:t>
      </w:r>
      <w:r w:rsidRPr="00454180">
        <w:rPr>
          <w:rFonts w:ascii="Tahoma" w:hAnsi="Tahoma" w:cs="Tahoma"/>
          <w:sz w:val="24"/>
          <w:szCs w:val="24"/>
        </w:rPr>
        <w:t>, filed</w:t>
      </w:r>
      <w:r w:rsidR="002B717E" w:rsidRPr="00454180">
        <w:rPr>
          <w:rFonts w:ascii="Tahoma" w:hAnsi="Tahoma" w:cs="Tahoma"/>
          <w:sz w:val="24"/>
          <w:szCs w:val="24"/>
        </w:rPr>
        <w:t xml:space="preserve"> in accordance with the law</w:t>
      </w:r>
      <w:r w:rsidRPr="00454180">
        <w:rPr>
          <w:rFonts w:ascii="Tahoma" w:hAnsi="Tahoma" w:cs="Tahoma"/>
          <w:sz w:val="24"/>
          <w:szCs w:val="24"/>
        </w:rPr>
        <w:t>.</w:t>
      </w:r>
    </w:p>
    <w:p w:rsidR="00B46839" w:rsidRPr="00454180" w:rsidRDefault="002B717E" w:rsidP="00B46839">
      <w:pPr>
        <w:spacing w:after="150"/>
        <w:jc w:val="both"/>
        <w:rPr>
          <w:rFonts w:ascii="Tahoma" w:hAnsi="Tahoma" w:cs="Tahoma"/>
          <w:color w:val="000000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The application for the residence of a foreign national in the case referred to in paragraph 1 of this Article shall be signed by an authorized person who provides accommodation services for a fee</w:t>
      </w:r>
      <w:r w:rsidR="00B46839" w:rsidRPr="00454180">
        <w:rPr>
          <w:rFonts w:ascii="Tahoma" w:hAnsi="Tahoma" w:cs="Tahoma"/>
          <w:sz w:val="24"/>
          <w:szCs w:val="24"/>
        </w:rPr>
        <w:t>.</w:t>
      </w:r>
    </w:p>
    <w:p w:rsidR="00B46839" w:rsidRPr="00454180" w:rsidRDefault="00B46839" w:rsidP="00B46839">
      <w:pPr>
        <w:spacing w:after="15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Article 7</w:t>
      </w:r>
    </w:p>
    <w:p w:rsidR="00116AE0" w:rsidRPr="00454180" w:rsidRDefault="009625AC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L</w:t>
      </w:r>
      <w:r w:rsidR="00116AE0" w:rsidRPr="00454180">
        <w:rPr>
          <w:rFonts w:ascii="Tahoma" w:hAnsi="Tahoma" w:cs="Tahoma"/>
          <w:sz w:val="24"/>
          <w:szCs w:val="24"/>
        </w:rPr>
        <w:t xml:space="preserve">egal </w:t>
      </w:r>
      <w:r w:rsidR="00E64E03" w:rsidRPr="00454180">
        <w:rPr>
          <w:rFonts w:ascii="Tahoma" w:hAnsi="Tahoma" w:cs="Tahoma"/>
          <w:sz w:val="24"/>
          <w:szCs w:val="24"/>
        </w:rPr>
        <w:t>entities</w:t>
      </w:r>
      <w:r w:rsidR="00C52428" w:rsidRPr="00454180">
        <w:rPr>
          <w:rFonts w:ascii="Tahoma" w:hAnsi="Tahoma" w:cs="Tahoma"/>
          <w:sz w:val="24"/>
          <w:szCs w:val="24"/>
        </w:rPr>
        <w:t xml:space="preserve">, </w:t>
      </w:r>
      <w:r w:rsidR="00116AE0" w:rsidRPr="00454180">
        <w:rPr>
          <w:rFonts w:ascii="Tahoma" w:hAnsi="Tahoma" w:cs="Tahoma"/>
          <w:sz w:val="24"/>
          <w:szCs w:val="24"/>
        </w:rPr>
        <w:t xml:space="preserve">entrepreneurs and natural persons, who provide accommodation services for a fee, can also register a </w:t>
      </w:r>
      <w:r w:rsidR="00DC251B" w:rsidRPr="00454180">
        <w:rPr>
          <w:rFonts w:ascii="Tahoma" w:hAnsi="Tahoma" w:cs="Tahoma"/>
          <w:sz w:val="24"/>
          <w:szCs w:val="24"/>
        </w:rPr>
        <w:t>foreign national</w:t>
      </w:r>
      <w:r w:rsidRPr="00454180">
        <w:rPr>
          <w:rFonts w:ascii="Tahoma" w:hAnsi="Tahoma" w:cs="Tahoma"/>
          <w:sz w:val="24"/>
          <w:szCs w:val="24"/>
        </w:rPr>
        <w:t>’s residence</w:t>
      </w:r>
      <w:r w:rsidR="00116AE0" w:rsidRPr="00454180">
        <w:rPr>
          <w:rFonts w:ascii="Tahoma" w:hAnsi="Tahoma" w:cs="Tahoma"/>
          <w:sz w:val="24"/>
          <w:szCs w:val="24"/>
        </w:rPr>
        <w:t xml:space="preserve"> electronically</w:t>
      </w:r>
      <w:r w:rsidRPr="00454180">
        <w:rPr>
          <w:rFonts w:ascii="Tahoma" w:hAnsi="Tahoma" w:cs="Tahoma"/>
          <w:sz w:val="24"/>
          <w:szCs w:val="24"/>
        </w:rPr>
        <w:t xml:space="preserve"> if the appropriate technical conditions are met</w:t>
      </w:r>
      <w:r w:rsidR="00116AE0" w:rsidRPr="00454180">
        <w:rPr>
          <w:rFonts w:ascii="Tahoma" w:hAnsi="Tahoma" w:cs="Tahoma"/>
          <w:sz w:val="24"/>
          <w:szCs w:val="24"/>
        </w:rPr>
        <w:t>.</w:t>
      </w:r>
    </w:p>
    <w:p w:rsidR="00116AE0" w:rsidRPr="00454180" w:rsidRDefault="009625AC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Data </w:t>
      </w:r>
      <w:r w:rsidR="00116AE0" w:rsidRPr="00454180">
        <w:rPr>
          <w:rFonts w:ascii="Tahoma" w:hAnsi="Tahoma" w:cs="Tahoma"/>
          <w:sz w:val="24"/>
          <w:szCs w:val="24"/>
        </w:rPr>
        <w:t xml:space="preserve">shall be </w:t>
      </w:r>
      <w:r w:rsidRPr="00454180">
        <w:rPr>
          <w:rFonts w:ascii="Tahoma" w:hAnsi="Tahoma" w:cs="Tahoma"/>
          <w:sz w:val="24"/>
          <w:szCs w:val="24"/>
        </w:rPr>
        <w:t xml:space="preserve">filed in the manner referred to in paragraph 1 of this Article followed by </w:t>
      </w:r>
      <w:r w:rsidR="00116AE0" w:rsidRPr="00454180">
        <w:rPr>
          <w:rFonts w:ascii="Tahoma" w:hAnsi="Tahoma" w:cs="Tahoma"/>
          <w:sz w:val="24"/>
          <w:szCs w:val="24"/>
        </w:rPr>
        <w:t xml:space="preserve">the obligatory </w:t>
      </w:r>
      <w:r w:rsidR="00C52428" w:rsidRPr="00454180">
        <w:rPr>
          <w:rFonts w:ascii="Tahoma" w:hAnsi="Tahoma" w:cs="Tahoma"/>
          <w:sz w:val="24"/>
          <w:szCs w:val="24"/>
        </w:rPr>
        <w:t xml:space="preserve">implementation </w:t>
      </w:r>
      <w:r w:rsidR="00116AE0" w:rsidRPr="00454180">
        <w:rPr>
          <w:rFonts w:ascii="Tahoma" w:hAnsi="Tahoma" w:cs="Tahoma"/>
          <w:sz w:val="24"/>
          <w:szCs w:val="24"/>
        </w:rPr>
        <w:t>of inform</w:t>
      </w:r>
      <w:r w:rsidRPr="00454180">
        <w:rPr>
          <w:rFonts w:ascii="Tahoma" w:hAnsi="Tahoma" w:cs="Tahoma"/>
          <w:sz w:val="24"/>
          <w:szCs w:val="24"/>
        </w:rPr>
        <w:t xml:space="preserve">ation security measures </w:t>
      </w:r>
      <w:r w:rsidR="00116AE0" w:rsidRPr="00454180">
        <w:rPr>
          <w:rFonts w:ascii="Tahoma" w:hAnsi="Tahoma" w:cs="Tahoma"/>
          <w:sz w:val="24"/>
          <w:szCs w:val="24"/>
        </w:rPr>
        <w:t>which ensure the protection of personal data.</w:t>
      </w:r>
    </w:p>
    <w:p w:rsidR="00116AE0" w:rsidRPr="00454180" w:rsidRDefault="00116AE0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Information </w:t>
      </w:r>
      <w:r w:rsidR="00167A7C" w:rsidRPr="00454180">
        <w:rPr>
          <w:rFonts w:ascii="Tahoma" w:hAnsi="Tahoma" w:cs="Tahoma"/>
          <w:sz w:val="24"/>
          <w:szCs w:val="24"/>
        </w:rPr>
        <w:t>technology</w:t>
      </w:r>
      <w:r w:rsidR="009625AC" w:rsidRPr="00454180">
        <w:rPr>
          <w:rFonts w:ascii="Tahoma" w:hAnsi="Tahoma" w:cs="Tahoma"/>
          <w:sz w:val="24"/>
          <w:szCs w:val="24"/>
        </w:rPr>
        <w:t>,</w:t>
      </w:r>
      <w:r w:rsidR="00167A7C" w:rsidRPr="00454180">
        <w:rPr>
          <w:rFonts w:ascii="Tahoma" w:hAnsi="Tahoma" w:cs="Tahoma"/>
          <w:sz w:val="24"/>
          <w:szCs w:val="24"/>
        </w:rPr>
        <w:t xml:space="preserve"> that ensures</w:t>
      </w:r>
      <w:r w:rsidRPr="00454180">
        <w:rPr>
          <w:rFonts w:ascii="Tahoma" w:hAnsi="Tahoma" w:cs="Tahoma"/>
          <w:sz w:val="24"/>
          <w:szCs w:val="24"/>
        </w:rPr>
        <w:t xml:space="preserve"> the </w:t>
      </w:r>
      <w:r w:rsidR="00C52428" w:rsidRPr="00454180">
        <w:rPr>
          <w:rFonts w:ascii="Tahoma" w:hAnsi="Tahoma" w:cs="Tahoma"/>
          <w:sz w:val="24"/>
          <w:szCs w:val="24"/>
        </w:rPr>
        <w:t>implementation</w:t>
      </w:r>
      <w:r w:rsidRPr="00454180">
        <w:rPr>
          <w:rFonts w:ascii="Tahoma" w:hAnsi="Tahoma" w:cs="Tahoma"/>
          <w:sz w:val="24"/>
          <w:szCs w:val="24"/>
        </w:rPr>
        <w:t xml:space="preserve"> of information security measures referred to in paragraph 2 of this Article, as well as distribution and adjustment of </w:t>
      </w:r>
      <w:r w:rsidR="00167A7C" w:rsidRPr="00454180">
        <w:rPr>
          <w:rFonts w:ascii="Tahoma" w:hAnsi="Tahoma" w:cs="Tahoma"/>
          <w:sz w:val="24"/>
          <w:szCs w:val="24"/>
        </w:rPr>
        <w:t>these technologies</w:t>
      </w:r>
      <w:r w:rsidR="009625AC" w:rsidRPr="00454180">
        <w:rPr>
          <w:rFonts w:ascii="Tahoma" w:hAnsi="Tahoma" w:cs="Tahoma"/>
          <w:sz w:val="24"/>
          <w:szCs w:val="24"/>
        </w:rPr>
        <w:t>,</w:t>
      </w:r>
      <w:r w:rsidR="00167A7C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>shall be provided by the Ministry. The software application</w:t>
      </w:r>
      <w:r w:rsidR="005801D9">
        <w:rPr>
          <w:rFonts w:ascii="Tahoma" w:hAnsi="Tahoma" w:cs="Tahoma"/>
          <w:sz w:val="24"/>
          <w:szCs w:val="24"/>
        </w:rPr>
        <w:t>,</w:t>
      </w:r>
      <w:r w:rsidRPr="00454180">
        <w:rPr>
          <w:rFonts w:ascii="Tahoma" w:hAnsi="Tahoma" w:cs="Tahoma"/>
          <w:sz w:val="24"/>
          <w:szCs w:val="24"/>
        </w:rPr>
        <w:t xml:space="preserve"> used by a legal entity,</w:t>
      </w:r>
      <w:r w:rsidR="005801D9">
        <w:rPr>
          <w:rFonts w:ascii="Tahoma" w:hAnsi="Tahoma" w:cs="Tahoma"/>
          <w:sz w:val="24"/>
          <w:szCs w:val="24"/>
        </w:rPr>
        <w:t xml:space="preserve"> entrepreneur or natural person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5B65A3" w:rsidRPr="00454180">
        <w:rPr>
          <w:rFonts w:ascii="Tahoma" w:hAnsi="Tahoma" w:cs="Tahoma"/>
          <w:sz w:val="24"/>
          <w:szCs w:val="24"/>
        </w:rPr>
        <w:t>who</w:t>
      </w:r>
      <w:r w:rsidRPr="00454180">
        <w:rPr>
          <w:rFonts w:ascii="Tahoma" w:hAnsi="Tahoma" w:cs="Tahoma"/>
          <w:sz w:val="24"/>
          <w:szCs w:val="24"/>
        </w:rPr>
        <w:t xml:space="preserve"> provides accommodation services for a fee, supports the automatic </w:t>
      </w:r>
      <w:r w:rsidR="009625AC" w:rsidRPr="00454180">
        <w:rPr>
          <w:rFonts w:ascii="Tahoma" w:hAnsi="Tahoma" w:cs="Tahoma"/>
          <w:sz w:val="24"/>
          <w:szCs w:val="24"/>
        </w:rPr>
        <w:t>loading</w:t>
      </w:r>
      <w:r w:rsidRPr="00454180">
        <w:rPr>
          <w:rFonts w:ascii="Tahoma" w:hAnsi="Tahoma" w:cs="Tahoma"/>
          <w:sz w:val="24"/>
          <w:szCs w:val="24"/>
        </w:rPr>
        <w:t xml:space="preserve"> of data on a </w:t>
      </w:r>
      <w:r w:rsidR="00DC251B" w:rsidRPr="00454180">
        <w:rPr>
          <w:rFonts w:ascii="Tahoma" w:hAnsi="Tahoma" w:cs="Tahoma"/>
          <w:sz w:val="24"/>
          <w:szCs w:val="24"/>
        </w:rPr>
        <w:t xml:space="preserve">foreign </w:t>
      </w:r>
      <w:r w:rsidR="00167A7C" w:rsidRPr="00454180">
        <w:rPr>
          <w:rFonts w:ascii="Tahoma" w:hAnsi="Tahoma" w:cs="Tahoma"/>
          <w:sz w:val="24"/>
          <w:szCs w:val="24"/>
        </w:rPr>
        <w:t>national into</w:t>
      </w:r>
      <w:r w:rsidRPr="00454180">
        <w:rPr>
          <w:rFonts w:ascii="Tahoma" w:hAnsi="Tahoma" w:cs="Tahoma"/>
          <w:sz w:val="24"/>
          <w:szCs w:val="24"/>
        </w:rPr>
        <w:t xml:space="preserve"> the prescribed electronic records.</w:t>
      </w:r>
    </w:p>
    <w:p w:rsidR="00C52428" w:rsidRPr="00454180" w:rsidRDefault="009625AC" w:rsidP="00C52428">
      <w:pPr>
        <w:spacing w:after="150"/>
        <w:jc w:val="both"/>
        <w:rPr>
          <w:rFonts w:ascii="Tahoma" w:hAnsi="Tahoma" w:cs="Tahoma"/>
          <w:sz w:val="24"/>
          <w:szCs w:val="24"/>
          <w:highlight w:val="yellow"/>
        </w:rPr>
      </w:pPr>
      <w:r w:rsidRPr="00454180">
        <w:rPr>
          <w:rFonts w:ascii="Tahoma" w:hAnsi="Tahoma" w:cs="Tahoma"/>
          <w:sz w:val="24"/>
          <w:szCs w:val="24"/>
        </w:rPr>
        <w:t xml:space="preserve">Both </w:t>
      </w:r>
      <w:r w:rsidR="00C52428" w:rsidRPr="00454180">
        <w:rPr>
          <w:rFonts w:ascii="Tahoma" w:hAnsi="Tahoma" w:cs="Tahoma"/>
          <w:sz w:val="24"/>
          <w:szCs w:val="24"/>
        </w:rPr>
        <w:t xml:space="preserve">format and structure of </w:t>
      </w:r>
      <w:r w:rsidRPr="00454180">
        <w:rPr>
          <w:rFonts w:ascii="Tahoma" w:hAnsi="Tahoma" w:cs="Tahoma"/>
          <w:sz w:val="24"/>
          <w:szCs w:val="24"/>
        </w:rPr>
        <w:t>data delivered</w:t>
      </w:r>
      <w:r w:rsidR="00116AE0" w:rsidRPr="00454180">
        <w:rPr>
          <w:rFonts w:ascii="Tahoma" w:hAnsi="Tahoma" w:cs="Tahoma"/>
          <w:sz w:val="24"/>
          <w:szCs w:val="24"/>
        </w:rPr>
        <w:t xml:space="preserve"> to the competent authority within the electronic registration of </w:t>
      </w:r>
      <w:r w:rsidR="00B7159E" w:rsidRPr="00454180">
        <w:rPr>
          <w:rFonts w:ascii="Tahoma" w:hAnsi="Tahoma" w:cs="Tahoma"/>
          <w:sz w:val="24"/>
          <w:szCs w:val="24"/>
        </w:rPr>
        <w:t>a foreign national</w:t>
      </w:r>
      <w:r w:rsidRPr="00454180">
        <w:rPr>
          <w:rFonts w:ascii="Tahoma" w:hAnsi="Tahoma" w:cs="Tahoma"/>
          <w:sz w:val="24"/>
          <w:szCs w:val="24"/>
        </w:rPr>
        <w:t>’s residence</w:t>
      </w:r>
      <w:r w:rsidR="00B7159E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>shall</w:t>
      </w:r>
      <w:r w:rsidR="00116AE0" w:rsidRPr="00454180">
        <w:rPr>
          <w:rFonts w:ascii="Tahoma" w:hAnsi="Tahoma" w:cs="Tahoma"/>
          <w:sz w:val="24"/>
          <w:szCs w:val="24"/>
        </w:rPr>
        <w:t xml:space="preserve"> be suitable for automatic loading into the records of the residence registration kept in accordance with the law.</w:t>
      </w:r>
      <w:r w:rsidR="00C52428" w:rsidRPr="00454180">
        <w:rPr>
          <w:rFonts w:ascii="Tahoma" w:hAnsi="Tahoma" w:cs="Tahoma"/>
          <w:color w:val="000000"/>
          <w:sz w:val="24"/>
          <w:szCs w:val="24"/>
          <w:highlight w:val="yellow"/>
        </w:rPr>
        <w:t xml:space="preserve"> </w:t>
      </w:r>
    </w:p>
    <w:p w:rsidR="00116AE0" w:rsidRPr="00454180" w:rsidRDefault="009625AC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</w:t>
      </w:r>
      <w:r w:rsidR="00116AE0" w:rsidRPr="00454180">
        <w:rPr>
          <w:rFonts w:ascii="Tahoma" w:hAnsi="Tahoma" w:cs="Tahoma"/>
          <w:sz w:val="24"/>
          <w:szCs w:val="24"/>
        </w:rPr>
        <w:t xml:space="preserve"> </w:t>
      </w:r>
      <w:r w:rsidR="00DC251B" w:rsidRPr="00454180">
        <w:rPr>
          <w:rFonts w:ascii="Tahoma" w:hAnsi="Tahoma" w:cs="Tahoma"/>
          <w:sz w:val="24"/>
          <w:szCs w:val="24"/>
        </w:rPr>
        <w:t xml:space="preserve">foreign </w:t>
      </w:r>
      <w:r w:rsidR="00DF3724" w:rsidRPr="00454180">
        <w:rPr>
          <w:rFonts w:ascii="Tahoma" w:hAnsi="Tahoma" w:cs="Tahoma"/>
          <w:sz w:val="24"/>
          <w:szCs w:val="24"/>
        </w:rPr>
        <w:t>national’s</w:t>
      </w:r>
      <w:r w:rsidR="00116AE0" w:rsidRPr="00454180">
        <w:rPr>
          <w:rFonts w:ascii="Tahoma" w:hAnsi="Tahoma" w:cs="Tahoma"/>
          <w:sz w:val="24"/>
          <w:szCs w:val="24"/>
        </w:rPr>
        <w:t xml:space="preserve"> residence </w:t>
      </w:r>
      <w:r w:rsidRPr="00454180">
        <w:rPr>
          <w:rFonts w:ascii="Tahoma" w:hAnsi="Tahoma" w:cs="Tahoma"/>
          <w:sz w:val="24"/>
          <w:szCs w:val="24"/>
        </w:rPr>
        <w:t xml:space="preserve">is registered electronically </w:t>
      </w:r>
      <w:r w:rsidR="00116AE0" w:rsidRPr="00454180">
        <w:rPr>
          <w:rFonts w:ascii="Tahoma" w:hAnsi="Tahoma" w:cs="Tahoma"/>
          <w:sz w:val="24"/>
          <w:szCs w:val="24"/>
        </w:rPr>
        <w:t xml:space="preserve">by a legal entity, </w:t>
      </w:r>
      <w:r w:rsidRPr="00454180">
        <w:rPr>
          <w:rFonts w:ascii="Tahoma" w:hAnsi="Tahoma" w:cs="Tahoma"/>
          <w:sz w:val="24"/>
          <w:szCs w:val="24"/>
        </w:rPr>
        <w:t xml:space="preserve">entrepreneur or natural person </w:t>
      </w:r>
      <w:r w:rsidR="003B1331" w:rsidRPr="00454180">
        <w:rPr>
          <w:rFonts w:ascii="Tahoma" w:hAnsi="Tahoma" w:cs="Tahoma"/>
          <w:sz w:val="24"/>
          <w:szCs w:val="24"/>
        </w:rPr>
        <w:t xml:space="preserve">who </w:t>
      </w:r>
      <w:r w:rsidR="00116AE0" w:rsidRPr="00454180">
        <w:rPr>
          <w:rFonts w:ascii="Tahoma" w:hAnsi="Tahoma" w:cs="Tahoma"/>
          <w:sz w:val="24"/>
          <w:szCs w:val="24"/>
        </w:rPr>
        <w:t>provid</w:t>
      </w:r>
      <w:r w:rsidR="003B1331" w:rsidRPr="00454180">
        <w:rPr>
          <w:rFonts w:ascii="Tahoma" w:hAnsi="Tahoma" w:cs="Tahoma"/>
          <w:sz w:val="24"/>
          <w:szCs w:val="24"/>
        </w:rPr>
        <w:t>es</w:t>
      </w:r>
      <w:r w:rsidR="00116AE0" w:rsidRPr="00454180">
        <w:rPr>
          <w:rFonts w:ascii="Tahoma" w:hAnsi="Tahoma" w:cs="Tahoma"/>
          <w:sz w:val="24"/>
          <w:szCs w:val="24"/>
        </w:rPr>
        <w:t xml:space="preserve"> ac</w:t>
      </w:r>
      <w:r w:rsidRPr="00454180">
        <w:rPr>
          <w:rFonts w:ascii="Tahoma" w:hAnsi="Tahoma" w:cs="Tahoma"/>
          <w:sz w:val="24"/>
          <w:szCs w:val="24"/>
        </w:rPr>
        <w:t xml:space="preserve">commodation services for a fee </w:t>
      </w:r>
      <w:r w:rsidR="00116AE0" w:rsidRPr="00454180">
        <w:rPr>
          <w:rFonts w:ascii="Tahoma" w:hAnsi="Tahoma" w:cs="Tahoma"/>
          <w:sz w:val="24"/>
          <w:szCs w:val="24"/>
        </w:rPr>
        <w:t xml:space="preserve">by </w:t>
      </w:r>
      <w:r w:rsidR="003B1331" w:rsidRPr="00454180">
        <w:rPr>
          <w:rFonts w:ascii="Tahoma" w:hAnsi="Tahoma" w:cs="Tahoma"/>
          <w:sz w:val="24"/>
          <w:szCs w:val="24"/>
        </w:rPr>
        <w:t>filing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116AE0" w:rsidRPr="00454180">
        <w:rPr>
          <w:rFonts w:ascii="Tahoma" w:hAnsi="Tahoma" w:cs="Tahoma"/>
          <w:sz w:val="24"/>
          <w:szCs w:val="24"/>
        </w:rPr>
        <w:t xml:space="preserve">data </w:t>
      </w:r>
      <w:r w:rsidRPr="00454180">
        <w:rPr>
          <w:rFonts w:ascii="Tahoma" w:hAnsi="Tahoma" w:cs="Tahoma"/>
          <w:sz w:val="24"/>
          <w:szCs w:val="24"/>
        </w:rPr>
        <w:t xml:space="preserve">electronically </w:t>
      </w:r>
      <w:r w:rsidR="00116AE0" w:rsidRPr="00454180">
        <w:rPr>
          <w:rFonts w:ascii="Tahoma" w:hAnsi="Tahoma" w:cs="Tahoma"/>
          <w:sz w:val="24"/>
          <w:szCs w:val="24"/>
        </w:rPr>
        <w:t>to th</w:t>
      </w:r>
      <w:r w:rsidR="003B1331" w:rsidRPr="00454180">
        <w:rPr>
          <w:rFonts w:ascii="Tahoma" w:hAnsi="Tahoma" w:cs="Tahoma"/>
          <w:sz w:val="24"/>
          <w:szCs w:val="24"/>
        </w:rPr>
        <w:t xml:space="preserve">e Ministry's e-mail address on a foreign national </w:t>
      </w:r>
      <w:r w:rsidR="007411D3" w:rsidRPr="00454180">
        <w:rPr>
          <w:rFonts w:ascii="Tahoma" w:hAnsi="Tahoma" w:cs="Tahoma"/>
          <w:sz w:val="24"/>
          <w:szCs w:val="24"/>
        </w:rPr>
        <w:t>included in</w:t>
      </w:r>
      <w:r w:rsidR="003B1331" w:rsidRPr="00454180">
        <w:rPr>
          <w:rFonts w:ascii="Tahoma" w:hAnsi="Tahoma" w:cs="Tahoma"/>
          <w:sz w:val="24"/>
          <w:szCs w:val="24"/>
        </w:rPr>
        <w:t xml:space="preserve"> a foreign national’s residence registration form for the purpose of </w:t>
      </w:r>
      <w:r w:rsidR="00116AE0" w:rsidRPr="00454180">
        <w:rPr>
          <w:rFonts w:ascii="Tahoma" w:hAnsi="Tahoma" w:cs="Tahoma"/>
          <w:sz w:val="24"/>
          <w:szCs w:val="24"/>
        </w:rPr>
        <w:t>electronic</w:t>
      </w:r>
      <w:r w:rsidRPr="00454180">
        <w:rPr>
          <w:rFonts w:ascii="Tahoma" w:hAnsi="Tahoma" w:cs="Tahoma"/>
          <w:sz w:val="24"/>
          <w:szCs w:val="24"/>
        </w:rPr>
        <w:t xml:space="preserve"> filing of an application</w:t>
      </w:r>
      <w:r w:rsidR="00116AE0" w:rsidRPr="00454180">
        <w:rPr>
          <w:rFonts w:ascii="Tahoma" w:hAnsi="Tahoma" w:cs="Tahoma"/>
          <w:sz w:val="24"/>
          <w:szCs w:val="24"/>
        </w:rPr>
        <w:t>.</w:t>
      </w:r>
    </w:p>
    <w:p w:rsidR="00116AE0" w:rsidRPr="00454180" w:rsidRDefault="00116AE0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The e-mail address of the Ministry referred to in paragraph 5 of this Article shall be communicated to the accommodation service provider by </w:t>
      </w:r>
      <w:r w:rsidR="003B1331" w:rsidRPr="00454180">
        <w:rPr>
          <w:rFonts w:ascii="Tahoma" w:hAnsi="Tahoma" w:cs="Tahoma"/>
          <w:sz w:val="24"/>
          <w:szCs w:val="24"/>
        </w:rPr>
        <w:t>either a</w:t>
      </w:r>
      <w:r w:rsidRPr="00454180">
        <w:rPr>
          <w:rFonts w:ascii="Tahoma" w:hAnsi="Tahoma" w:cs="Tahoma"/>
          <w:sz w:val="24"/>
          <w:szCs w:val="24"/>
        </w:rPr>
        <w:t xml:space="preserve"> police officer or other authorized person of the Ministry.</w:t>
      </w:r>
    </w:p>
    <w:p w:rsidR="00AE583D" w:rsidRPr="00454180" w:rsidRDefault="006079C7" w:rsidP="0024261E">
      <w:pPr>
        <w:spacing w:after="12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color w:val="000000"/>
          <w:sz w:val="24"/>
          <w:szCs w:val="24"/>
        </w:rPr>
        <w:t xml:space="preserve">Article </w:t>
      </w:r>
      <w:r w:rsidR="0024261E" w:rsidRPr="00454180">
        <w:rPr>
          <w:rFonts w:ascii="Tahoma" w:hAnsi="Tahoma" w:cs="Tahoma"/>
          <w:color w:val="000000"/>
          <w:sz w:val="24"/>
          <w:szCs w:val="24"/>
        </w:rPr>
        <w:t>8</w:t>
      </w:r>
    </w:p>
    <w:p w:rsidR="00B46839" w:rsidRPr="00454180" w:rsidRDefault="00B46839" w:rsidP="00B46839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Legal entities</w:t>
      </w:r>
      <w:r w:rsidR="006079C7" w:rsidRPr="00454180">
        <w:rPr>
          <w:rFonts w:ascii="Tahoma" w:hAnsi="Tahoma" w:cs="Tahoma"/>
          <w:sz w:val="24"/>
          <w:szCs w:val="24"/>
        </w:rPr>
        <w:t xml:space="preserve">, </w:t>
      </w:r>
      <w:r w:rsidRPr="00454180">
        <w:rPr>
          <w:rFonts w:ascii="Tahoma" w:hAnsi="Tahoma" w:cs="Tahoma"/>
          <w:sz w:val="24"/>
          <w:szCs w:val="24"/>
        </w:rPr>
        <w:t xml:space="preserve">entrepreneurs and natural persons visited by </w:t>
      </w:r>
      <w:r w:rsidR="006079C7" w:rsidRPr="00454180">
        <w:rPr>
          <w:rFonts w:ascii="Tahoma" w:hAnsi="Tahoma" w:cs="Tahoma"/>
          <w:sz w:val="24"/>
          <w:szCs w:val="24"/>
        </w:rPr>
        <w:t>a foreign national</w:t>
      </w:r>
      <w:r w:rsidRPr="00454180">
        <w:rPr>
          <w:rFonts w:ascii="Tahoma" w:hAnsi="Tahoma" w:cs="Tahoma"/>
          <w:sz w:val="24"/>
          <w:szCs w:val="24"/>
        </w:rPr>
        <w:t>, i.e.</w:t>
      </w:r>
      <w:r w:rsidR="006079C7" w:rsidRPr="00454180">
        <w:rPr>
          <w:rFonts w:ascii="Tahoma" w:hAnsi="Tahoma" w:cs="Tahoma"/>
          <w:sz w:val="24"/>
          <w:szCs w:val="24"/>
        </w:rPr>
        <w:t>, their</w:t>
      </w:r>
      <w:r w:rsidRPr="00454180">
        <w:rPr>
          <w:rFonts w:ascii="Tahoma" w:hAnsi="Tahoma" w:cs="Tahoma"/>
          <w:sz w:val="24"/>
          <w:szCs w:val="24"/>
        </w:rPr>
        <w:t xml:space="preserve"> legal representatives or a person authorized by them, shall register a foreign national’s residence in the manner prescribed in Article 3 of th</w:t>
      </w:r>
      <w:r w:rsidR="003B1331" w:rsidRPr="00454180">
        <w:rPr>
          <w:rFonts w:ascii="Tahoma" w:hAnsi="Tahoma" w:cs="Tahoma"/>
          <w:sz w:val="24"/>
          <w:szCs w:val="24"/>
        </w:rPr>
        <w:t>e</w:t>
      </w:r>
      <w:r w:rsidRPr="00454180">
        <w:rPr>
          <w:rFonts w:ascii="Tahoma" w:hAnsi="Tahoma" w:cs="Tahoma"/>
          <w:sz w:val="24"/>
          <w:szCs w:val="24"/>
        </w:rPr>
        <w:t xml:space="preserve"> Rulebook.</w:t>
      </w:r>
    </w:p>
    <w:p w:rsidR="00B46839" w:rsidRPr="00454180" w:rsidRDefault="00B46839" w:rsidP="00B46839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lastRenderedPageBreak/>
        <w:t xml:space="preserve">The residence of a foreign national referred to in paragraph 1 of this Article may be </w:t>
      </w:r>
      <w:r w:rsidR="006079C7" w:rsidRPr="00454180">
        <w:rPr>
          <w:rFonts w:ascii="Tahoma" w:hAnsi="Tahoma" w:cs="Tahoma"/>
          <w:sz w:val="24"/>
          <w:szCs w:val="24"/>
        </w:rPr>
        <w:t>registered</w:t>
      </w:r>
      <w:r w:rsidRPr="00454180">
        <w:rPr>
          <w:rFonts w:ascii="Tahoma" w:hAnsi="Tahoma" w:cs="Tahoma"/>
          <w:sz w:val="24"/>
          <w:szCs w:val="24"/>
        </w:rPr>
        <w:t xml:space="preserve"> without the presence of </w:t>
      </w:r>
      <w:r w:rsidR="006079C7" w:rsidRPr="00454180">
        <w:rPr>
          <w:rFonts w:ascii="Tahoma" w:hAnsi="Tahoma" w:cs="Tahoma"/>
          <w:sz w:val="24"/>
          <w:szCs w:val="24"/>
        </w:rPr>
        <w:t>a foreign national</w:t>
      </w:r>
      <w:r w:rsidRPr="00454180">
        <w:rPr>
          <w:rFonts w:ascii="Tahoma" w:hAnsi="Tahoma" w:cs="Tahoma"/>
          <w:sz w:val="24"/>
          <w:szCs w:val="24"/>
        </w:rPr>
        <w:t xml:space="preserve">, and the applicant of the residence shall </w:t>
      </w:r>
      <w:r w:rsidR="006079C7" w:rsidRPr="00454180">
        <w:rPr>
          <w:rFonts w:ascii="Tahoma" w:hAnsi="Tahoma" w:cs="Tahoma"/>
          <w:sz w:val="24"/>
          <w:szCs w:val="24"/>
        </w:rPr>
        <w:t>present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171C19" w:rsidRPr="00454180">
        <w:rPr>
          <w:rFonts w:ascii="Tahoma" w:hAnsi="Tahoma" w:cs="Tahoma"/>
          <w:sz w:val="24"/>
          <w:szCs w:val="24"/>
        </w:rPr>
        <w:t>the following below for inspection purposes to a</w:t>
      </w:r>
      <w:r w:rsidR="006079C7" w:rsidRPr="00454180">
        <w:rPr>
          <w:rFonts w:ascii="Tahoma" w:hAnsi="Tahoma" w:cs="Tahoma"/>
          <w:sz w:val="24"/>
          <w:szCs w:val="24"/>
        </w:rPr>
        <w:t xml:space="preserve"> police officer</w:t>
      </w:r>
      <w:r w:rsidRPr="00454180">
        <w:rPr>
          <w:rFonts w:ascii="Tahoma" w:hAnsi="Tahoma" w:cs="Tahoma"/>
          <w:sz w:val="24"/>
          <w:szCs w:val="24"/>
        </w:rPr>
        <w:t>:</w:t>
      </w:r>
    </w:p>
    <w:p w:rsidR="00B46839" w:rsidRPr="00454180" w:rsidRDefault="00B46839" w:rsidP="00B46839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1) </w:t>
      </w:r>
      <w:r w:rsidR="003B1331" w:rsidRPr="00454180">
        <w:rPr>
          <w:rFonts w:ascii="Tahoma" w:hAnsi="Tahoma" w:cs="Tahoma"/>
          <w:sz w:val="24"/>
          <w:szCs w:val="24"/>
        </w:rPr>
        <w:t>A</w:t>
      </w:r>
      <w:r w:rsidRPr="00454180">
        <w:rPr>
          <w:rFonts w:ascii="Tahoma" w:hAnsi="Tahoma" w:cs="Tahoma"/>
          <w:sz w:val="24"/>
          <w:szCs w:val="24"/>
        </w:rPr>
        <w:t xml:space="preserve"> foreign travel document or other document referred to in Article 3 of th</w:t>
      </w:r>
      <w:r w:rsidR="005B65A3" w:rsidRPr="00454180">
        <w:rPr>
          <w:rFonts w:ascii="Tahoma" w:hAnsi="Tahoma" w:cs="Tahoma"/>
          <w:sz w:val="24"/>
          <w:szCs w:val="24"/>
        </w:rPr>
        <w:t>e</w:t>
      </w:r>
      <w:r w:rsidRPr="00454180">
        <w:rPr>
          <w:rFonts w:ascii="Tahoma" w:hAnsi="Tahoma" w:cs="Tahoma"/>
          <w:sz w:val="24"/>
          <w:szCs w:val="24"/>
        </w:rPr>
        <w:t xml:space="preserve"> Rulebook that a foreign national holds;</w:t>
      </w:r>
    </w:p>
    <w:p w:rsidR="006079C7" w:rsidRPr="00454180" w:rsidRDefault="00B46839" w:rsidP="006079C7">
      <w:pPr>
        <w:spacing w:after="150"/>
        <w:jc w:val="both"/>
        <w:rPr>
          <w:rFonts w:ascii="Tahoma" w:hAnsi="Tahoma" w:cs="Tahoma"/>
          <w:sz w:val="24"/>
          <w:szCs w:val="24"/>
          <w:highlight w:val="yellow"/>
        </w:rPr>
      </w:pPr>
      <w:r w:rsidRPr="00454180">
        <w:rPr>
          <w:rFonts w:ascii="Tahoma" w:hAnsi="Tahoma" w:cs="Tahoma"/>
          <w:sz w:val="24"/>
          <w:szCs w:val="24"/>
        </w:rPr>
        <w:t xml:space="preserve">2) </w:t>
      </w:r>
      <w:r w:rsidR="003B1331" w:rsidRPr="00454180">
        <w:rPr>
          <w:rFonts w:ascii="Tahoma" w:hAnsi="Tahoma" w:cs="Tahoma"/>
          <w:sz w:val="24"/>
          <w:szCs w:val="24"/>
        </w:rPr>
        <w:t>O</w:t>
      </w:r>
      <w:r w:rsidRPr="00454180">
        <w:rPr>
          <w:rFonts w:ascii="Tahoma" w:hAnsi="Tahoma" w:cs="Tahoma"/>
          <w:sz w:val="24"/>
          <w:szCs w:val="24"/>
        </w:rPr>
        <w:t xml:space="preserve">ne of the following documents shall be </w:t>
      </w:r>
      <w:r w:rsidR="003B1331" w:rsidRPr="00454180">
        <w:rPr>
          <w:rFonts w:ascii="Tahoma" w:hAnsi="Tahoma" w:cs="Tahoma"/>
          <w:sz w:val="24"/>
          <w:szCs w:val="24"/>
        </w:rPr>
        <w:t xml:space="preserve">delivered depending on the </w:t>
      </w:r>
      <w:r w:rsidR="005801D9">
        <w:rPr>
          <w:rFonts w:ascii="Tahoma" w:hAnsi="Tahoma" w:cs="Tahoma"/>
          <w:sz w:val="24"/>
          <w:szCs w:val="24"/>
        </w:rPr>
        <w:t>category</w:t>
      </w:r>
      <w:r w:rsidR="003B1331" w:rsidRPr="00454180">
        <w:rPr>
          <w:rFonts w:ascii="Tahoma" w:hAnsi="Tahoma" w:cs="Tahoma"/>
          <w:sz w:val="24"/>
          <w:szCs w:val="24"/>
        </w:rPr>
        <w:t xml:space="preserve"> of a person a foreign national visited</w:t>
      </w:r>
      <w:r w:rsidRPr="00454180">
        <w:rPr>
          <w:rFonts w:ascii="Tahoma" w:hAnsi="Tahoma" w:cs="Tahoma"/>
          <w:sz w:val="24"/>
          <w:szCs w:val="24"/>
        </w:rPr>
        <w:t>:</w:t>
      </w:r>
      <w:r w:rsidR="006079C7" w:rsidRPr="00454180">
        <w:rPr>
          <w:rFonts w:ascii="Tahoma" w:hAnsi="Tahoma" w:cs="Tahoma"/>
          <w:color w:val="000000"/>
          <w:sz w:val="24"/>
          <w:szCs w:val="24"/>
          <w:highlight w:val="yellow"/>
        </w:rPr>
        <w:t xml:space="preserve"> </w:t>
      </w:r>
    </w:p>
    <w:p w:rsidR="00B46839" w:rsidRPr="00454180" w:rsidRDefault="00B46839" w:rsidP="00B46839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(1) </w:t>
      </w:r>
      <w:r w:rsidR="003B1331" w:rsidRPr="00454180">
        <w:rPr>
          <w:rFonts w:ascii="Tahoma" w:hAnsi="Tahoma" w:cs="Tahoma"/>
          <w:sz w:val="24"/>
          <w:szCs w:val="24"/>
        </w:rPr>
        <w:t>P</w:t>
      </w:r>
      <w:r w:rsidRPr="00454180">
        <w:rPr>
          <w:rFonts w:ascii="Tahoma" w:hAnsi="Tahoma" w:cs="Tahoma"/>
          <w:sz w:val="24"/>
          <w:szCs w:val="24"/>
        </w:rPr>
        <w:t>roof of ownership of the real esta</w:t>
      </w:r>
      <w:r w:rsidR="005B65A3" w:rsidRPr="00454180">
        <w:rPr>
          <w:rFonts w:ascii="Tahoma" w:hAnsi="Tahoma" w:cs="Tahoma"/>
          <w:sz w:val="24"/>
          <w:szCs w:val="24"/>
        </w:rPr>
        <w:t xml:space="preserve">te in which a foreign national </w:t>
      </w:r>
      <w:r w:rsidRPr="00454180">
        <w:rPr>
          <w:rFonts w:ascii="Tahoma" w:hAnsi="Tahoma" w:cs="Tahoma"/>
          <w:sz w:val="24"/>
          <w:szCs w:val="24"/>
        </w:rPr>
        <w:t xml:space="preserve">resides and a document stating the name of </w:t>
      </w:r>
      <w:r w:rsidR="005801D9">
        <w:rPr>
          <w:rFonts w:ascii="Tahoma" w:hAnsi="Tahoma" w:cs="Tahoma"/>
          <w:sz w:val="24"/>
          <w:szCs w:val="24"/>
        </w:rPr>
        <w:t>either</w:t>
      </w:r>
      <w:r w:rsidRPr="00454180">
        <w:rPr>
          <w:rFonts w:ascii="Tahoma" w:hAnsi="Tahoma" w:cs="Tahoma"/>
          <w:sz w:val="24"/>
          <w:szCs w:val="24"/>
        </w:rPr>
        <w:t xml:space="preserve"> legal entity or entrepreneur, tax identification number, name, surname and ID number of the responsible legal entity and address where a foreign national resides - for </w:t>
      </w:r>
      <w:r w:rsidR="005801D9">
        <w:rPr>
          <w:rFonts w:ascii="Tahoma" w:hAnsi="Tahoma" w:cs="Tahoma"/>
          <w:sz w:val="24"/>
          <w:szCs w:val="24"/>
        </w:rPr>
        <w:t>a</w:t>
      </w:r>
      <w:r w:rsidR="003B1331" w:rsidRPr="00454180">
        <w:rPr>
          <w:rFonts w:ascii="Tahoma" w:hAnsi="Tahoma" w:cs="Tahoma"/>
          <w:sz w:val="24"/>
          <w:szCs w:val="24"/>
        </w:rPr>
        <w:t xml:space="preserve"> legal entity or entrepreneur</w:t>
      </w:r>
      <w:r w:rsidRPr="00454180">
        <w:rPr>
          <w:rFonts w:ascii="Tahoma" w:hAnsi="Tahoma" w:cs="Tahoma"/>
          <w:sz w:val="24"/>
          <w:szCs w:val="24"/>
        </w:rPr>
        <w:t>;</w:t>
      </w:r>
    </w:p>
    <w:p w:rsidR="006079C7" w:rsidRPr="00454180" w:rsidRDefault="00B46839" w:rsidP="006079C7">
      <w:pPr>
        <w:spacing w:after="150"/>
        <w:jc w:val="both"/>
        <w:rPr>
          <w:rFonts w:ascii="Tahoma" w:hAnsi="Tahoma" w:cs="Tahoma"/>
          <w:sz w:val="24"/>
          <w:szCs w:val="24"/>
          <w:highlight w:val="yellow"/>
        </w:rPr>
      </w:pPr>
      <w:r w:rsidRPr="00454180">
        <w:rPr>
          <w:rFonts w:ascii="Tahoma" w:hAnsi="Tahoma" w:cs="Tahoma"/>
          <w:sz w:val="24"/>
          <w:szCs w:val="24"/>
        </w:rPr>
        <w:t xml:space="preserve">(2) </w:t>
      </w:r>
      <w:r w:rsidR="003B1331" w:rsidRPr="00454180">
        <w:rPr>
          <w:rFonts w:ascii="Tahoma" w:hAnsi="Tahoma" w:cs="Tahoma"/>
          <w:sz w:val="24"/>
          <w:szCs w:val="24"/>
        </w:rPr>
        <w:t>Identity</w:t>
      </w:r>
      <w:r w:rsidRPr="00454180">
        <w:rPr>
          <w:rFonts w:ascii="Tahoma" w:hAnsi="Tahoma" w:cs="Tahoma"/>
          <w:sz w:val="24"/>
          <w:szCs w:val="24"/>
        </w:rPr>
        <w:t xml:space="preserve"> card of </w:t>
      </w:r>
      <w:r w:rsidR="005801D9">
        <w:rPr>
          <w:rFonts w:ascii="Tahoma" w:hAnsi="Tahoma" w:cs="Tahoma"/>
          <w:sz w:val="24"/>
          <w:szCs w:val="24"/>
        </w:rPr>
        <w:t>a</w:t>
      </w:r>
      <w:r w:rsidRPr="00454180">
        <w:rPr>
          <w:rFonts w:ascii="Tahoma" w:hAnsi="Tahoma" w:cs="Tahoma"/>
          <w:sz w:val="24"/>
          <w:szCs w:val="24"/>
        </w:rPr>
        <w:t xml:space="preserve"> person a foreign </w:t>
      </w:r>
      <w:r w:rsidR="003B1331" w:rsidRPr="00454180">
        <w:rPr>
          <w:rFonts w:ascii="Tahoma" w:hAnsi="Tahoma" w:cs="Tahoma"/>
          <w:sz w:val="24"/>
          <w:szCs w:val="24"/>
        </w:rPr>
        <w:t xml:space="preserve">national </w:t>
      </w:r>
      <w:r w:rsidRPr="00454180">
        <w:rPr>
          <w:rFonts w:ascii="Tahoma" w:hAnsi="Tahoma" w:cs="Tahoma"/>
          <w:sz w:val="24"/>
          <w:szCs w:val="24"/>
        </w:rPr>
        <w:t>visit</w:t>
      </w:r>
      <w:r w:rsidR="003B1331" w:rsidRPr="00454180">
        <w:rPr>
          <w:rFonts w:ascii="Tahoma" w:hAnsi="Tahoma" w:cs="Tahoma"/>
          <w:sz w:val="24"/>
          <w:szCs w:val="24"/>
        </w:rPr>
        <w:t>ed</w:t>
      </w:r>
      <w:r w:rsidRPr="00454180">
        <w:rPr>
          <w:rFonts w:ascii="Tahoma" w:hAnsi="Tahoma" w:cs="Tahoma"/>
          <w:sz w:val="24"/>
          <w:szCs w:val="24"/>
        </w:rPr>
        <w:t xml:space="preserve"> if a for</w:t>
      </w:r>
      <w:r w:rsidR="003B1331" w:rsidRPr="00454180">
        <w:rPr>
          <w:rFonts w:ascii="Tahoma" w:hAnsi="Tahoma" w:cs="Tahoma"/>
          <w:sz w:val="24"/>
          <w:szCs w:val="24"/>
        </w:rPr>
        <w:t>eign national resides at his/</w:t>
      </w:r>
      <w:r w:rsidRPr="00454180">
        <w:rPr>
          <w:rFonts w:ascii="Tahoma" w:hAnsi="Tahoma" w:cs="Tahoma"/>
          <w:sz w:val="24"/>
          <w:szCs w:val="24"/>
        </w:rPr>
        <w:t xml:space="preserve">her </w:t>
      </w:r>
      <w:r w:rsidR="005801D9">
        <w:rPr>
          <w:rFonts w:ascii="Tahoma" w:hAnsi="Tahoma" w:cs="Tahoma"/>
          <w:sz w:val="24"/>
          <w:szCs w:val="24"/>
        </w:rPr>
        <w:t xml:space="preserve">residential </w:t>
      </w:r>
      <w:r w:rsidRPr="00454180">
        <w:rPr>
          <w:rFonts w:ascii="Tahoma" w:hAnsi="Tahoma" w:cs="Tahoma"/>
          <w:sz w:val="24"/>
          <w:szCs w:val="24"/>
        </w:rPr>
        <w:t>address - for a natural person;</w:t>
      </w:r>
      <w:r w:rsidR="006079C7" w:rsidRPr="00454180">
        <w:rPr>
          <w:rFonts w:ascii="Tahoma" w:hAnsi="Tahoma" w:cs="Tahoma"/>
          <w:color w:val="000000"/>
          <w:sz w:val="24"/>
          <w:szCs w:val="24"/>
          <w:highlight w:val="yellow"/>
        </w:rPr>
        <w:t xml:space="preserve"> </w:t>
      </w:r>
    </w:p>
    <w:p w:rsidR="007D127C" w:rsidRPr="00454180" w:rsidRDefault="003B1331" w:rsidP="007D127C">
      <w:pPr>
        <w:spacing w:after="150"/>
        <w:jc w:val="both"/>
        <w:rPr>
          <w:rFonts w:ascii="Tahoma" w:hAnsi="Tahoma" w:cs="Tahoma"/>
          <w:sz w:val="24"/>
          <w:szCs w:val="24"/>
          <w:highlight w:val="yellow"/>
        </w:rPr>
      </w:pPr>
      <w:r w:rsidRPr="00454180">
        <w:rPr>
          <w:rFonts w:ascii="Tahoma" w:hAnsi="Tahoma" w:cs="Tahoma"/>
          <w:sz w:val="24"/>
          <w:szCs w:val="24"/>
        </w:rPr>
        <w:t>(3) I</w:t>
      </w:r>
      <w:r w:rsidR="00B46839" w:rsidRPr="00454180">
        <w:rPr>
          <w:rFonts w:ascii="Tahoma" w:hAnsi="Tahoma" w:cs="Tahoma"/>
          <w:sz w:val="24"/>
          <w:szCs w:val="24"/>
        </w:rPr>
        <w:t xml:space="preserve">dentity card of </w:t>
      </w:r>
      <w:r w:rsidR="005801D9">
        <w:rPr>
          <w:rFonts w:ascii="Tahoma" w:hAnsi="Tahoma" w:cs="Tahoma"/>
          <w:sz w:val="24"/>
          <w:szCs w:val="24"/>
        </w:rPr>
        <w:t>a</w:t>
      </w:r>
      <w:r w:rsidR="00B46839" w:rsidRPr="00454180">
        <w:rPr>
          <w:rFonts w:ascii="Tahoma" w:hAnsi="Tahoma" w:cs="Tahoma"/>
          <w:sz w:val="24"/>
          <w:szCs w:val="24"/>
        </w:rPr>
        <w:t xml:space="preserve"> person a foreign national visit</w:t>
      </w:r>
      <w:r w:rsidR="005801D9">
        <w:rPr>
          <w:rFonts w:ascii="Tahoma" w:hAnsi="Tahoma" w:cs="Tahoma"/>
          <w:sz w:val="24"/>
          <w:szCs w:val="24"/>
        </w:rPr>
        <w:t>ed</w:t>
      </w:r>
      <w:r w:rsidR="00B46839" w:rsidRPr="00454180">
        <w:rPr>
          <w:rFonts w:ascii="Tahoma" w:hAnsi="Tahoma" w:cs="Tahoma"/>
          <w:sz w:val="24"/>
          <w:szCs w:val="24"/>
        </w:rPr>
        <w:t xml:space="preserve"> and </w:t>
      </w:r>
      <w:r w:rsidRPr="00454180">
        <w:rPr>
          <w:rFonts w:ascii="Tahoma" w:hAnsi="Tahoma" w:cs="Tahoma"/>
          <w:sz w:val="24"/>
          <w:szCs w:val="24"/>
        </w:rPr>
        <w:t xml:space="preserve">a </w:t>
      </w:r>
      <w:r w:rsidR="00B46839" w:rsidRPr="00454180">
        <w:rPr>
          <w:rFonts w:ascii="Tahoma" w:hAnsi="Tahoma" w:cs="Tahoma"/>
          <w:sz w:val="24"/>
          <w:szCs w:val="24"/>
        </w:rPr>
        <w:t xml:space="preserve">proof of the legal basis for the use of the real estate in which a foreign </w:t>
      </w:r>
      <w:r w:rsidR="00167A7C" w:rsidRPr="00454180">
        <w:rPr>
          <w:rFonts w:ascii="Tahoma" w:hAnsi="Tahoma" w:cs="Tahoma"/>
          <w:sz w:val="24"/>
          <w:szCs w:val="24"/>
        </w:rPr>
        <w:t>national resides</w:t>
      </w:r>
      <w:r w:rsidR="00B46839" w:rsidRPr="00454180">
        <w:rPr>
          <w:rFonts w:ascii="Tahoma" w:hAnsi="Tahoma" w:cs="Tahoma"/>
          <w:sz w:val="24"/>
          <w:szCs w:val="24"/>
        </w:rPr>
        <w:t xml:space="preserve"> (contract on </w:t>
      </w:r>
      <w:r w:rsidRPr="00454180">
        <w:rPr>
          <w:rFonts w:ascii="Tahoma" w:hAnsi="Tahoma" w:cs="Tahoma"/>
          <w:sz w:val="24"/>
          <w:szCs w:val="24"/>
        </w:rPr>
        <w:t>apartment or</w:t>
      </w:r>
      <w:r w:rsidR="00B46839" w:rsidRPr="00454180">
        <w:rPr>
          <w:rFonts w:ascii="Tahoma" w:hAnsi="Tahoma" w:cs="Tahoma"/>
          <w:sz w:val="24"/>
          <w:szCs w:val="24"/>
        </w:rPr>
        <w:t xml:space="preserve"> house</w:t>
      </w:r>
      <w:r w:rsidRPr="00454180">
        <w:rPr>
          <w:rFonts w:ascii="Tahoma" w:hAnsi="Tahoma" w:cs="Tahoma"/>
          <w:sz w:val="24"/>
          <w:szCs w:val="24"/>
        </w:rPr>
        <w:t xml:space="preserve"> purchase</w:t>
      </w:r>
      <w:r w:rsidR="00B46839" w:rsidRPr="00454180">
        <w:rPr>
          <w:rFonts w:ascii="Tahoma" w:hAnsi="Tahoma" w:cs="Tahoma"/>
          <w:sz w:val="24"/>
          <w:szCs w:val="24"/>
        </w:rPr>
        <w:t xml:space="preserve">, lease of an apartment, etc.), if a foreign </w:t>
      </w:r>
      <w:r w:rsidR="00167A7C" w:rsidRPr="00454180">
        <w:rPr>
          <w:rFonts w:ascii="Tahoma" w:hAnsi="Tahoma" w:cs="Tahoma"/>
          <w:sz w:val="24"/>
          <w:szCs w:val="24"/>
        </w:rPr>
        <w:t>national resides</w:t>
      </w:r>
      <w:r w:rsidR="00B46839" w:rsidRPr="00454180">
        <w:rPr>
          <w:rFonts w:ascii="Tahoma" w:hAnsi="Tahoma" w:cs="Tahoma"/>
          <w:sz w:val="24"/>
          <w:szCs w:val="24"/>
        </w:rPr>
        <w:t xml:space="preserve"> at an address other than the person's residence</w:t>
      </w:r>
      <w:r w:rsidR="007D127C" w:rsidRPr="00454180">
        <w:rPr>
          <w:rFonts w:ascii="Tahoma" w:hAnsi="Tahoma" w:cs="Tahoma"/>
          <w:sz w:val="24"/>
          <w:szCs w:val="24"/>
        </w:rPr>
        <w:t xml:space="preserve"> who</w:t>
      </w:r>
      <w:r w:rsidR="00B46839" w:rsidRPr="00454180">
        <w:rPr>
          <w:rFonts w:ascii="Tahoma" w:hAnsi="Tahoma" w:cs="Tahoma"/>
          <w:sz w:val="24"/>
          <w:szCs w:val="24"/>
        </w:rPr>
        <w:t xml:space="preserve"> registers the residence of a foreign </w:t>
      </w:r>
      <w:r w:rsidR="00167A7C" w:rsidRPr="00454180">
        <w:rPr>
          <w:rFonts w:ascii="Tahoma" w:hAnsi="Tahoma" w:cs="Tahoma"/>
          <w:sz w:val="24"/>
          <w:szCs w:val="24"/>
        </w:rPr>
        <w:t>national -</w:t>
      </w:r>
      <w:r w:rsidR="00B46839" w:rsidRPr="00454180">
        <w:rPr>
          <w:rFonts w:ascii="Tahoma" w:hAnsi="Tahoma" w:cs="Tahoma"/>
          <w:sz w:val="24"/>
          <w:szCs w:val="24"/>
        </w:rPr>
        <w:t xml:space="preserve"> for a natural person.</w:t>
      </w:r>
      <w:r w:rsidR="007D127C" w:rsidRPr="00454180">
        <w:rPr>
          <w:rFonts w:ascii="Tahoma" w:hAnsi="Tahoma" w:cs="Tahoma"/>
          <w:color w:val="000000"/>
          <w:sz w:val="24"/>
          <w:szCs w:val="24"/>
          <w:highlight w:val="yellow"/>
        </w:rPr>
        <w:t xml:space="preserve"> </w:t>
      </w:r>
    </w:p>
    <w:p w:rsidR="007D127C" w:rsidRPr="00454180" w:rsidRDefault="007D127C" w:rsidP="007D127C">
      <w:pPr>
        <w:spacing w:after="150"/>
        <w:jc w:val="both"/>
        <w:rPr>
          <w:rFonts w:ascii="Tahoma" w:hAnsi="Tahoma" w:cs="Tahoma"/>
          <w:sz w:val="24"/>
          <w:szCs w:val="24"/>
          <w:highlight w:val="yellow"/>
        </w:rPr>
      </w:pPr>
      <w:r w:rsidRPr="00454180">
        <w:rPr>
          <w:rFonts w:ascii="Tahoma" w:hAnsi="Tahoma" w:cs="Tahoma"/>
          <w:sz w:val="24"/>
          <w:szCs w:val="24"/>
        </w:rPr>
        <w:t xml:space="preserve">A foreign national, </w:t>
      </w:r>
      <w:r w:rsidR="00B46839" w:rsidRPr="00454180">
        <w:rPr>
          <w:rFonts w:ascii="Tahoma" w:hAnsi="Tahoma" w:cs="Tahoma"/>
          <w:sz w:val="24"/>
          <w:szCs w:val="24"/>
        </w:rPr>
        <w:t>who does not use accommodation services or does not stay at a private address with a natural or legal person</w:t>
      </w:r>
      <w:r w:rsidRPr="00454180">
        <w:rPr>
          <w:rFonts w:ascii="Tahoma" w:hAnsi="Tahoma" w:cs="Tahoma"/>
          <w:sz w:val="24"/>
          <w:szCs w:val="24"/>
        </w:rPr>
        <w:t>,</w:t>
      </w:r>
      <w:r w:rsidR="00B46839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 xml:space="preserve">shall </w:t>
      </w:r>
      <w:r w:rsidR="00B46839" w:rsidRPr="00454180">
        <w:rPr>
          <w:rFonts w:ascii="Tahoma" w:hAnsi="Tahoma" w:cs="Tahoma"/>
          <w:sz w:val="24"/>
          <w:szCs w:val="24"/>
        </w:rPr>
        <w:t>register his</w:t>
      </w:r>
      <w:r w:rsidRPr="00454180">
        <w:rPr>
          <w:rFonts w:ascii="Tahoma" w:hAnsi="Tahoma" w:cs="Tahoma"/>
          <w:sz w:val="24"/>
          <w:szCs w:val="24"/>
        </w:rPr>
        <w:t>/her</w:t>
      </w:r>
      <w:r w:rsidR="00B46839" w:rsidRPr="00454180">
        <w:rPr>
          <w:rFonts w:ascii="Tahoma" w:hAnsi="Tahoma" w:cs="Tahoma"/>
          <w:sz w:val="24"/>
          <w:szCs w:val="24"/>
        </w:rPr>
        <w:t xml:space="preserve"> residence </w:t>
      </w:r>
      <w:r w:rsidR="005B65A3" w:rsidRPr="00454180">
        <w:rPr>
          <w:rFonts w:ascii="Tahoma" w:hAnsi="Tahoma" w:cs="Tahoma"/>
          <w:sz w:val="24"/>
          <w:szCs w:val="24"/>
        </w:rPr>
        <w:t>at</w:t>
      </w:r>
      <w:r w:rsidR="00B46839" w:rsidRPr="00454180">
        <w:rPr>
          <w:rFonts w:ascii="Tahoma" w:hAnsi="Tahoma" w:cs="Tahoma"/>
          <w:sz w:val="24"/>
          <w:szCs w:val="24"/>
        </w:rPr>
        <w:t xml:space="preserve"> the </w:t>
      </w:r>
      <w:r w:rsidR="005B65A3" w:rsidRPr="00454180">
        <w:rPr>
          <w:rFonts w:ascii="Tahoma" w:hAnsi="Tahoma" w:cs="Tahoma"/>
          <w:sz w:val="24"/>
          <w:szCs w:val="24"/>
        </w:rPr>
        <w:t>authority</w:t>
      </w:r>
      <w:r w:rsidR="00B46839" w:rsidRPr="00454180">
        <w:rPr>
          <w:rFonts w:ascii="Tahoma" w:hAnsi="Tahoma" w:cs="Tahoma"/>
          <w:sz w:val="24"/>
          <w:szCs w:val="24"/>
        </w:rPr>
        <w:t xml:space="preserve"> referred to in Article 3 of th</w:t>
      </w:r>
      <w:r w:rsidR="005B65A3" w:rsidRPr="00454180">
        <w:rPr>
          <w:rFonts w:ascii="Tahoma" w:hAnsi="Tahoma" w:cs="Tahoma"/>
          <w:sz w:val="24"/>
          <w:szCs w:val="24"/>
        </w:rPr>
        <w:t>e</w:t>
      </w:r>
      <w:r w:rsidR="00B46839" w:rsidRPr="00454180">
        <w:rPr>
          <w:rFonts w:ascii="Tahoma" w:hAnsi="Tahoma" w:cs="Tahoma"/>
          <w:sz w:val="24"/>
          <w:szCs w:val="24"/>
        </w:rPr>
        <w:t xml:space="preserve"> Rulebook, and </w:t>
      </w:r>
      <w:r w:rsidRPr="00454180">
        <w:rPr>
          <w:rFonts w:ascii="Tahoma" w:hAnsi="Tahoma" w:cs="Tahoma"/>
          <w:sz w:val="24"/>
          <w:szCs w:val="24"/>
        </w:rPr>
        <w:t xml:space="preserve">a foreign national shall also present proof of </w:t>
      </w:r>
      <w:r w:rsidR="00B46839" w:rsidRPr="00454180">
        <w:rPr>
          <w:rFonts w:ascii="Tahoma" w:hAnsi="Tahoma" w:cs="Tahoma"/>
          <w:sz w:val="24"/>
          <w:szCs w:val="24"/>
        </w:rPr>
        <w:t>the legal basis for the use of the real estate in which he</w:t>
      </w:r>
      <w:r w:rsidRPr="00454180">
        <w:rPr>
          <w:rFonts w:ascii="Tahoma" w:hAnsi="Tahoma" w:cs="Tahoma"/>
          <w:sz w:val="24"/>
          <w:szCs w:val="24"/>
        </w:rPr>
        <w:t>/she</w:t>
      </w:r>
      <w:r w:rsidR="00B46839" w:rsidRPr="00454180">
        <w:rPr>
          <w:rFonts w:ascii="Tahoma" w:hAnsi="Tahoma" w:cs="Tahoma"/>
          <w:sz w:val="24"/>
          <w:szCs w:val="24"/>
        </w:rPr>
        <w:t xml:space="preserve"> resides (contract </w:t>
      </w:r>
      <w:r w:rsidR="003B1331" w:rsidRPr="00454180">
        <w:rPr>
          <w:rFonts w:ascii="Tahoma" w:hAnsi="Tahoma" w:cs="Tahoma"/>
          <w:sz w:val="24"/>
          <w:szCs w:val="24"/>
        </w:rPr>
        <w:t>on apartment or house purchase</w:t>
      </w:r>
      <w:r w:rsidR="00B46839" w:rsidRPr="00454180">
        <w:rPr>
          <w:rFonts w:ascii="Tahoma" w:hAnsi="Tahoma" w:cs="Tahoma"/>
          <w:sz w:val="24"/>
          <w:szCs w:val="24"/>
        </w:rPr>
        <w:t>, lease of an apartment, etc.) or other proof of residence in a certain place</w:t>
      </w:r>
      <w:r w:rsidR="005801D9" w:rsidRPr="005801D9">
        <w:rPr>
          <w:rFonts w:ascii="Tahoma" w:hAnsi="Tahoma" w:cs="Tahoma"/>
          <w:sz w:val="24"/>
          <w:szCs w:val="24"/>
        </w:rPr>
        <w:t xml:space="preserve"> </w:t>
      </w:r>
      <w:r w:rsidR="005801D9" w:rsidRPr="00454180">
        <w:rPr>
          <w:rFonts w:ascii="Tahoma" w:hAnsi="Tahoma" w:cs="Tahoma"/>
          <w:sz w:val="24"/>
          <w:szCs w:val="24"/>
        </w:rPr>
        <w:t>aside from a travel document or other document referred t</w:t>
      </w:r>
      <w:r w:rsidR="005801D9">
        <w:rPr>
          <w:rFonts w:ascii="Tahoma" w:hAnsi="Tahoma" w:cs="Tahoma"/>
          <w:sz w:val="24"/>
          <w:szCs w:val="24"/>
        </w:rPr>
        <w:t>o in Article 3 of this Rulebook</w:t>
      </w:r>
      <w:r w:rsidR="00B46839" w:rsidRPr="00454180">
        <w:rPr>
          <w:rFonts w:ascii="Tahoma" w:hAnsi="Tahoma" w:cs="Tahoma"/>
          <w:sz w:val="24"/>
          <w:szCs w:val="24"/>
        </w:rPr>
        <w:t>.</w:t>
      </w:r>
      <w:r w:rsidRPr="00454180">
        <w:rPr>
          <w:rFonts w:ascii="Tahoma" w:hAnsi="Tahoma" w:cs="Tahoma"/>
          <w:color w:val="000000"/>
          <w:sz w:val="24"/>
          <w:szCs w:val="24"/>
          <w:highlight w:val="yellow"/>
        </w:rPr>
        <w:t xml:space="preserve"> </w:t>
      </w:r>
    </w:p>
    <w:p w:rsidR="007D127C" w:rsidRPr="00454180" w:rsidRDefault="005801D9" w:rsidP="007D127C">
      <w:pPr>
        <w:spacing w:after="15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="003B1331" w:rsidRPr="00454180">
        <w:rPr>
          <w:rFonts w:ascii="Tahoma" w:hAnsi="Tahoma" w:cs="Tahoma"/>
          <w:sz w:val="24"/>
          <w:szCs w:val="24"/>
        </w:rPr>
        <w:t xml:space="preserve">egistration </w:t>
      </w:r>
      <w:r w:rsidR="00B46839" w:rsidRPr="00454180">
        <w:rPr>
          <w:rFonts w:ascii="Tahoma" w:hAnsi="Tahoma" w:cs="Tahoma"/>
          <w:sz w:val="24"/>
          <w:szCs w:val="24"/>
        </w:rPr>
        <w:t>of a foreign national</w:t>
      </w:r>
      <w:r w:rsidR="003B1331" w:rsidRPr="00454180">
        <w:rPr>
          <w:rFonts w:ascii="Tahoma" w:hAnsi="Tahoma" w:cs="Tahoma"/>
          <w:sz w:val="24"/>
          <w:szCs w:val="24"/>
        </w:rPr>
        <w:t>’s residence</w:t>
      </w:r>
      <w:r w:rsidR="00B46839" w:rsidRPr="00454180">
        <w:rPr>
          <w:rFonts w:ascii="Tahoma" w:hAnsi="Tahoma" w:cs="Tahoma"/>
          <w:sz w:val="24"/>
          <w:szCs w:val="24"/>
        </w:rPr>
        <w:t xml:space="preserve"> referred to in paragraph 1 of this Article shall be signed by </w:t>
      </w:r>
      <w:r w:rsidR="003B1331" w:rsidRPr="00454180">
        <w:rPr>
          <w:rFonts w:ascii="Tahoma" w:hAnsi="Tahoma" w:cs="Tahoma"/>
          <w:sz w:val="24"/>
          <w:szCs w:val="24"/>
        </w:rPr>
        <w:t xml:space="preserve">both </w:t>
      </w:r>
      <w:r w:rsidR="00B46839" w:rsidRPr="00454180">
        <w:rPr>
          <w:rFonts w:ascii="Tahoma" w:hAnsi="Tahoma" w:cs="Tahoma"/>
          <w:sz w:val="24"/>
          <w:szCs w:val="24"/>
        </w:rPr>
        <w:t xml:space="preserve">the person who registers the residence of a foreign national and </w:t>
      </w:r>
      <w:r w:rsidR="003B1331" w:rsidRPr="00454180">
        <w:rPr>
          <w:rFonts w:ascii="Tahoma" w:hAnsi="Tahoma" w:cs="Tahoma"/>
          <w:sz w:val="24"/>
          <w:szCs w:val="24"/>
        </w:rPr>
        <w:t>an</w:t>
      </w:r>
      <w:r w:rsidR="00B46839" w:rsidRPr="00454180">
        <w:rPr>
          <w:rFonts w:ascii="Tahoma" w:hAnsi="Tahoma" w:cs="Tahoma"/>
          <w:sz w:val="24"/>
          <w:szCs w:val="24"/>
        </w:rPr>
        <w:t xml:space="preserve"> authorized official of the Ministry to whom the registration of residence is </w:t>
      </w:r>
      <w:r w:rsidR="007D127C" w:rsidRPr="00454180">
        <w:rPr>
          <w:rFonts w:ascii="Tahoma" w:hAnsi="Tahoma" w:cs="Tahoma"/>
          <w:sz w:val="24"/>
          <w:szCs w:val="24"/>
        </w:rPr>
        <w:t>filed</w:t>
      </w:r>
      <w:r w:rsidR="00B46839" w:rsidRPr="00454180">
        <w:rPr>
          <w:rFonts w:ascii="Tahoma" w:hAnsi="Tahoma" w:cs="Tahoma"/>
          <w:sz w:val="24"/>
          <w:szCs w:val="24"/>
        </w:rPr>
        <w:t>.</w:t>
      </w:r>
    </w:p>
    <w:p w:rsidR="00AE583D" w:rsidRPr="00454180" w:rsidRDefault="007D127C" w:rsidP="0024261E">
      <w:pPr>
        <w:spacing w:after="12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color w:val="000000"/>
          <w:sz w:val="24"/>
          <w:szCs w:val="24"/>
        </w:rPr>
        <w:t xml:space="preserve">Article </w:t>
      </w:r>
      <w:r w:rsidR="0024261E" w:rsidRPr="00454180">
        <w:rPr>
          <w:rFonts w:ascii="Tahoma" w:hAnsi="Tahoma" w:cs="Tahoma"/>
          <w:color w:val="000000"/>
          <w:sz w:val="24"/>
          <w:szCs w:val="24"/>
        </w:rPr>
        <w:t>9</w:t>
      </w:r>
    </w:p>
    <w:p w:rsidR="00116AE0" w:rsidRPr="00454180" w:rsidRDefault="00527D61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Natural persons </w:t>
      </w:r>
      <w:r w:rsidR="00116AE0" w:rsidRPr="00454180">
        <w:rPr>
          <w:rFonts w:ascii="Tahoma" w:hAnsi="Tahoma" w:cs="Tahoma"/>
          <w:sz w:val="24"/>
          <w:szCs w:val="24"/>
        </w:rPr>
        <w:t xml:space="preserve">visited by </w:t>
      </w:r>
      <w:r w:rsidRPr="00454180">
        <w:rPr>
          <w:rFonts w:ascii="Tahoma" w:hAnsi="Tahoma" w:cs="Tahoma"/>
          <w:sz w:val="24"/>
          <w:szCs w:val="24"/>
        </w:rPr>
        <w:t>foreign n</w:t>
      </w:r>
      <w:r w:rsidR="00B7159E" w:rsidRPr="00454180">
        <w:rPr>
          <w:rFonts w:ascii="Tahoma" w:hAnsi="Tahoma" w:cs="Tahoma"/>
          <w:sz w:val="24"/>
          <w:szCs w:val="24"/>
        </w:rPr>
        <w:t>ationals</w:t>
      </w:r>
      <w:r w:rsidR="00116AE0" w:rsidRPr="00454180">
        <w:rPr>
          <w:rFonts w:ascii="Tahoma" w:hAnsi="Tahoma" w:cs="Tahoma"/>
          <w:sz w:val="24"/>
          <w:szCs w:val="24"/>
        </w:rPr>
        <w:t xml:space="preserve"> can register the residence of </w:t>
      </w:r>
      <w:r w:rsidR="00E64E03" w:rsidRPr="00454180">
        <w:rPr>
          <w:rFonts w:ascii="Tahoma" w:hAnsi="Tahoma" w:cs="Tahoma"/>
          <w:sz w:val="24"/>
          <w:szCs w:val="24"/>
        </w:rPr>
        <w:t xml:space="preserve">a foreign </w:t>
      </w:r>
      <w:r w:rsidRPr="00454180">
        <w:rPr>
          <w:rFonts w:ascii="Tahoma" w:hAnsi="Tahoma" w:cs="Tahoma"/>
          <w:sz w:val="24"/>
          <w:szCs w:val="24"/>
        </w:rPr>
        <w:t>national electronically</w:t>
      </w:r>
      <w:r w:rsidR="00116AE0" w:rsidRPr="00454180">
        <w:rPr>
          <w:rFonts w:ascii="Tahoma" w:hAnsi="Tahoma" w:cs="Tahoma"/>
          <w:sz w:val="24"/>
          <w:szCs w:val="24"/>
        </w:rPr>
        <w:t xml:space="preserve"> via the </w:t>
      </w:r>
      <w:proofErr w:type="spellStart"/>
      <w:r w:rsidR="00116AE0" w:rsidRPr="00454180">
        <w:rPr>
          <w:rFonts w:ascii="Tahoma" w:hAnsi="Tahoma" w:cs="Tahoma"/>
          <w:sz w:val="24"/>
          <w:szCs w:val="24"/>
        </w:rPr>
        <w:t>eGovernment</w:t>
      </w:r>
      <w:proofErr w:type="spellEnd"/>
      <w:r w:rsidR="00116AE0" w:rsidRPr="00454180">
        <w:rPr>
          <w:rFonts w:ascii="Tahoma" w:hAnsi="Tahoma" w:cs="Tahoma"/>
          <w:sz w:val="24"/>
          <w:szCs w:val="24"/>
        </w:rPr>
        <w:t xml:space="preserve"> Portal, by filling in the electronic application form.</w:t>
      </w:r>
    </w:p>
    <w:p w:rsidR="00116AE0" w:rsidRPr="00454180" w:rsidRDefault="00116AE0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Electronic registration of a </w:t>
      </w:r>
      <w:r w:rsidR="00DC251B" w:rsidRPr="00454180">
        <w:rPr>
          <w:rFonts w:ascii="Tahoma" w:hAnsi="Tahoma" w:cs="Tahoma"/>
          <w:sz w:val="24"/>
          <w:szCs w:val="24"/>
        </w:rPr>
        <w:t xml:space="preserve">foreign </w:t>
      </w:r>
      <w:r w:rsidR="00527D61" w:rsidRPr="00454180">
        <w:rPr>
          <w:rFonts w:ascii="Tahoma" w:hAnsi="Tahoma" w:cs="Tahoma"/>
          <w:sz w:val="24"/>
          <w:szCs w:val="24"/>
        </w:rPr>
        <w:t>national’s</w:t>
      </w:r>
      <w:r w:rsidRPr="00454180">
        <w:rPr>
          <w:rFonts w:ascii="Tahoma" w:hAnsi="Tahoma" w:cs="Tahoma"/>
          <w:sz w:val="24"/>
          <w:szCs w:val="24"/>
        </w:rPr>
        <w:t xml:space="preserve"> residence referred to in paragraph 1 of this Article </w:t>
      </w:r>
      <w:r w:rsidR="00527D61" w:rsidRPr="00454180">
        <w:rPr>
          <w:rFonts w:ascii="Tahoma" w:hAnsi="Tahoma" w:cs="Tahoma"/>
          <w:sz w:val="24"/>
          <w:szCs w:val="24"/>
        </w:rPr>
        <w:t>implies</w:t>
      </w:r>
      <w:r w:rsidRPr="00454180">
        <w:rPr>
          <w:rFonts w:ascii="Tahoma" w:hAnsi="Tahoma" w:cs="Tahoma"/>
          <w:sz w:val="24"/>
          <w:szCs w:val="24"/>
        </w:rPr>
        <w:t xml:space="preserve"> mandatory electronic identi</w:t>
      </w:r>
      <w:r w:rsidR="003B1331" w:rsidRPr="00454180">
        <w:rPr>
          <w:rFonts w:ascii="Tahoma" w:hAnsi="Tahoma" w:cs="Tahoma"/>
          <w:sz w:val="24"/>
          <w:szCs w:val="24"/>
        </w:rPr>
        <w:t>fication of a</w:t>
      </w:r>
      <w:r w:rsidR="00527D61" w:rsidRPr="00454180">
        <w:rPr>
          <w:rFonts w:ascii="Tahoma" w:hAnsi="Tahoma" w:cs="Tahoma"/>
          <w:sz w:val="24"/>
          <w:szCs w:val="24"/>
        </w:rPr>
        <w:t xml:space="preserve"> natural person </w:t>
      </w:r>
      <w:r w:rsidR="00E64E03" w:rsidRPr="00454180">
        <w:rPr>
          <w:rFonts w:ascii="Tahoma" w:hAnsi="Tahoma" w:cs="Tahoma"/>
          <w:sz w:val="24"/>
          <w:szCs w:val="24"/>
        </w:rPr>
        <w:t xml:space="preserve">a foreign </w:t>
      </w:r>
      <w:r w:rsidR="00E64E03" w:rsidRPr="00454180">
        <w:rPr>
          <w:rFonts w:ascii="Tahoma" w:hAnsi="Tahoma" w:cs="Tahoma"/>
          <w:sz w:val="24"/>
          <w:szCs w:val="24"/>
        </w:rPr>
        <w:lastRenderedPageBreak/>
        <w:t>nat</w:t>
      </w:r>
      <w:r w:rsidR="003B1331" w:rsidRPr="00454180">
        <w:rPr>
          <w:rFonts w:ascii="Tahoma" w:hAnsi="Tahoma" w:cs="Tahoma"/>
          <w:sz w:val="24"/>
          <w:szCs w:val="24"/>
        </w:rPr>
        <w:t>ional visited</w:t>
      </w:r>
      <w:r w:rsidRPr="00454180">
        <w:rPr>
          <w:rFonts w:ascii="Tahoma" w:hAnsi="Tahoma" w:cs="Tahoma"/>
          <w:sz w:val="24"/>
          <w:szCs w:val="24"/>
        </w:rPr>
        <w:t xml:space="preserve">, by registering </w:t>
      </w:r>
      <w:r w:rsidR="003B1331" w:rsidRPr="00454180">
        <w:rPr>
          <w:rFonts w:ascii="Tahoma" w:hAnsi="Tahoma" w:cs="Tahoma"/>
          <w:sz w:val="24"/>
          <w:szCs w:val="24"/>
        </w:rPr>
        <w:t xml:space="preserve">him/herself </w:t>
      </w:r>
      <w:r w:rsidRPr="00454180">
        <w:rPr>
          <w:rFonts w:ascii="Tahoma" w:hAnsi="Tahoma" w:cs="Tahoma"/>
          <w:sz w:val="24"/>
          <w:szCs w:val="24"/>
        </w:rPr>
        <w:t xml:space="preserve">on the </w:t>
      </w:r>
      <w:proofErr w:type="spellStart"/>
      <w:r w:rsidRPr="00454180">
        <w:rPr>
          <w:rFonts w:ascii="Tahoma" w:hAnsi="Tahoma" w:cs="Tahoma"/>
          <w:sz w:val="24"/>
          <w:szCs w:val="24"/>
        </w:rPr>
        <w:t>eGovernment</w:t>
      </w:r>
      <w:proofErr w:type="spellEnd"/>
      <w:r w:rsidRPr="00454180">
        <w:rPr>
          <w:rFonts w:ascii="Tahoma" w:hAnsi="Tahoma" w:cs="Tahoma"/>
          <w:sz w:val="24"/>
          <w:szCs w:val="24"/>
        </w:rPr>
        <w:t xml:space="preserve"> Portal using a public document that serves </w:t>
      </w:r>
      <w:r w:rsidR="005B65A3" w:rsidRPr="00454180">
        <w:rPr>
          <w:rFonts w:ascii="Tahoma" w:hAnsi="Tahoma" w:cs="Tahoma"/>
          <w:sz w:val="24"/>
          <w:szCs w:val="24"/>
        </w:rPr>
        <w:t>for</w:t>
      </w:r>
      <w:r w:rsidRPr="00454180">
        <w:rPr>
          <w:rFonts w:ascii="Tahoma" w:hAnsi="Tahoma" w:cs="Tahoma"/>
          <w:sz w:val="24"/>
          <w:szCs w:val="24"/>
        </w:rPr>
        <w:t xml:space="preserve"> remote identification</w:t>
      </w:r>
      <w:r w:rsidR="005B65A3" w:rsidRPr="00454180">
        <w:rPr>
          <w:rFonts w:ascii="Tahoma" w:hAnsi="Tahoma" w:cs="Tahoma"/>
          <w:sz w:val="24"/>
          <w:szCs w:val="24"/>
        </w:rPr>
        <w:t xml:space="preserve"> purposes</w:t>
      </w:r>
      <w:r w:rsidRPr="00454180">
        <w:rPr>
          <w:rFonts w:ascii="Tahoma" w:hAnsi="Tahoma" w:cs="Tahoma"/>
          <w:sz w:val="24"/>
          <w:szCs w:val="24"/>
        </w:rPr>
        <w:t xml:space="preserve"> in accordance with </w:t>
      </w:r>
      <w:r w:rsidR="00C7487A">
        <w:rPr>
          <w:rFonts w:ascii="Tahoma" w:hAnsi="Tahoma" w:cs="Tahoma"/>
          <w:sz w:val="24"/>
          <w:szCs w:val="24"/>
        </w:rPr>
        <w:t xml:space="preserve">the </w:t>
      </w:r>
      <w:r w:rsidRPr="00454180">
        <w:rPr>
          <w:rFonts w:ascii="Tahoma" w:hAnsi="Tahoma" w:cs="Tahoma"/>
          <w:sz w:val="24"/>
          <w:szCs w:val="24"/>
        </w:rPr>
        <w:t>law.</w:t>
      </w:r>
    </w:p>
    <w:p w:rsidR="00527D61" w:rsidRPr="00454180" w:rsidRDefault="00116AE0" w:rsidP="00527D61">
      <w:pPr>
        <w:spacing w:after="150"/>
        <w:jc w:val="both"/>
        <w:rPr>
          <w:rFonts w:ascii="Tahoma" w:hAnsi="Tahoma" w:cs="Tahoma"/>
          <w:sz w:val="24"/>
          <w:szCs w:val="24"/>
          <w:highlight w:val="yellow"/>
        </w:rPr>
      </w:pPr>
      <w:r w:rsidRPr="00454180">
        <w:rPr>
          <w:rFonts w:ascii="Tahoma" w:hAnsi="Tahoma" w:cs="Tahoma"/>
          <w:sz w:val="24"/>
          <w:szCs w:val="24"/>
        </w:rPr>
        <w:t xml:space="preserve">The set of data in the electronic application of </w:t>
      </w:r>
      <w:r w:rsidR="00B7159E" w:rsidRPr="00454180">
        <w:rPr>
          <w:rFonts w:ascii="Tahoma" w:hAnsi="Tahoma" w:cs="Tahoma"/>
          <w:sz w:val="24"/>
          <w:szCs w:val="24"/>
        </w:rPr>
        <w:t xml:space="preserve">a foreign national’s </w:t>
      </w:r>
      <w:r w:rsidRPr="00454180">
        <w:rPr>
          <w:rFonts w:ascii="Tahoma" w:hAnsi="Tahoma" w:cs="Tahoma"/>
          <w:sz w:val="24"/>
          <w:szCs w:val="24"/>
        </w:rPr>
        <w:t xml:space="preserve">residence referred to in paragraph 2 of this Article is </w:t>
      </w:r>
      <w:r w:rsidR="00527D61" w:rsidRPr="00454180">
        <w:rPr>
          <w:rFonts w:ascii="Tahoma" w:hAnsi="Tahoma" w:cs="Tahoma"/>
          <w:sz w:val="24"/>
          <w:szCs w:val="24"/>
        </w:rPr>
        <w:t>provided</w:t>
      </w:r>
      <w:r w:rsidRPr="00454180">
        <w:rPr>
          <w:rFonts w:ascii="Tahoma" w:hAnsi="Tahoma" w:cs="Tahoma"/>
          <w:sz w:val="24"/>
          <w:szCs w:val="24"/>
        </w:rPr>
        <w:t xml:space="preserve"> in </w:t>
      </w:r>
      <w:r w:rsidR="00B7159E" w:rsidRPr="00454180">
        <w:rPr>
          <w:rFonts w:ascii="Tahoma" w:hAnsi="Tahoma" w:cs="Tahoma"/>
          <w:sz w:val="24"/>
          <w:szCs w:val="24"/>
        </w:rPr>
        <w:t xml:space="preserve">a foreign national’s </w:t>
      </w:r>
      <w:r w:rsidR="00527D61" w:rsidRPr="00454180">
        <w:rPr>
          <w:rFonts w:ascii="Tahoma" w:hAnsi="Tahoma" w:cs="Tahoma"/>
          <w:sz w:val="24"/>
          <w:szCs w:val="24"/>
        </w:rPr>
        <w:t xml:space="preserve">residence application form followed by </w:t>
      </w:r>
      <w:r w:rsidRPr="00454180">
        <w:rPr>
          <w:rFonts w:ascii="Tahoma" w:hAnsi="Tahoma" w:cs="Tahoma"/>
          <w:sz w:val="24"/>
          <w:szCs w:val="24"/>
        </w:rPr>
        <w:t xml:space="preserve">additional data on the </w:t>
      </w:r>
      <w:r w:rsidR="003B1331" w:rsidRPr="00454180">
        <w:rPr>
          <w:rFonts w:ascii="Tahoma" w:hAnsi="Tahoma" w:cs="Tahoma"/>
          <w:sz w:val="24"/>
          <w:szCs w:val="24"/>
        </w:rPr>
        <w:t xml:space="preserve">applicant’s </w:t>
      </w:r>
      <w:r w:rsidRPr="00454180">
        <w:rPr>
          <w:rFonts w:ascii="Tahoma" w:hAnsi="Tahoma" w:cs="Tahoma"/>
          <w:sz w:val="24"/>
          <w:szCs w:val="24"/>
        </w:rPr>
        <w:t>mobile phone number</w:t>
      </w:r>
      <w:r w:rsidR="003B1331" w:rsidRPr="00454180">
        <w:rPr>
          <w:rFonts w:ascii="Tahoma" w:hAnsi="Tahoma" w:cs="Tahoma"/>
          <w:sz w:val="24"/>
          <w:szCs w:val="24"/>
        </w:rPr>
        <w:t>,</w:t>
      </w:r>
      <w:r w:rsidRPr="00454180">
        <w:rPr>
          <w:rFonts w:ascii="Tahoma" w:hAnsi="Tahoma" w:cs="Tahoma"/>
          <w:sz w:val="24"/>
          <w:szCs w:val="24"/>
        </w:rPr>
        <w:t xml:space="preserve"> e-mail address and </w:t>
      </w:r>
      <w:r w:rsidR="00527D61" w:rsidRPr="00454180">
        <w:rPr>
          <w:rFonts w:ascii="Tahoma" w:hAnsi="Tahoma" w:cs="Tahoma"/>
          <w:sz w:val="24"/>
          <w:szCs w:val="24"/>
        </w:rPr>
        <w:t xml:space="preserve">data on </w:t>
      </w:r>
      <w:r w:rsidR="00B7159E" w:rsidRPr="00454180">
        <w:rPr>
          <w:rFonts w:ascii="Tahoma" w:hAnsi="Tahoma" w:cs="Tahoma"/>
          <w:sz w:val="24"/>
          <w:szCs w:val="24"/>
        </w:rPr>
        <w:t xml:space="preserve">a foreign national </w:t>
      </w:r>
      <w:r w:rsidRPr="00454180">
        <w:rPr>
          <w:rFonts w:ascii="Tahoma" w:hAnsi="Tahoma" w:cs="Tahoma"/>
          <w:sz w:val="24"/>
          <w:szCs w:val="24"/>
        </w:rPr>
        <w:t xml:space="preserve">for whom the </w:t>
      </w:r>
      <w:r w:rsidR="00527D61" w:rsidRPr="00454180">
        <w:rPr>
          <w:rFonts w:ascii="Tahoma" w:hAnsi="Tahoma" w:cs="Tahoma"/>
          <w:sz w:val="24"/>
          <w:szCs w:val="24"/>
        </w:rPr>
        <w:t>application is made so as to enable a delivery of an electronic confirmation of registered residence upon electronic registration of residence</w:t>
      </w:r>
      <w:r w:rsidRPr="00454180">
        <w:rPr>
          <w:rFonts w:ascii="Tahoma" w:hAnsi="Tahoma" w:cs="Tahoma"/>
          <w:sz w:val="24"/>
          <w:szCs w:val="24"/>
        </w:rPr>
        <w:t>.</w:t>
      </w:r>
      <w:r w:rsidR="00527D61" w:rsidRPr="00454180">
        <w:rPr>
          <w:rFonts w:ascii="Tahoma" w:hAnsi="Tahoma" w:cs="Tahoma"/>
          <w:color w:val="000000"/>
          <w:sz w:val="24"/>
          <w:szCs w:val="24"/>
          <w:highlight w:val="yellow"/>
        </w:rPr>
        <w:t xml:space="preserve"> </w:t>
      </w:r>
    </w:p>
    <w:p w:rsidR="00116AE0" w:rsidRPr="00454180" w:rsidRDefault="003B1331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D</w:t>
      </w:r>
      <w:r w:rsidR="00116AE0" w:rsidRPr="00454180">
        <w:rPr>
          <w:rFonts w:ascii="Tahoma" w:hAnsi="Tahoma" w:cs="Tahoma"/>
          <w:sz w:val="24"/>
          <w:szCs w:val="24"/>
        </w:rPr>
        <w:t xml:space="preserve">ata from the application are automatically checked and taken </w:t>
      </w:r>
      <w:r w:rsidR="00527D61" w:rsidRPr="00454180">
        <w:rPr>
          <w:rFonts w:ascii="Tahoma" w:hAnsi="Tahoma" w:cs="Tahoma"/>
          <w:sz w:val="24"/>
          <w:szCs w:val="24"/>
        </w:rPr>
        <w:t xml:space="preserve">over </w:t>
      </w:r>
      <w:r w:rsidR="00116AE0" w:rsidRPr="00454180">
        <w:rPr>
          <w:rFonts w:ascii="Tahoma" w:hAnsi="Tahoma" w:cs="Tahoma"/>
          <w:sz w:val="24"/>
          <w:szCs w:val="24"/>
        </w:rPr>
        <w:t xml:space="preserve">from the records kept by the competent </w:t>
      </w:r>
      <w:r w:rsidR="00527D61" w:rsidRPr="00454180">
        <w:rPr>
          <w:rFonts w:ascii="Tahoma" w:hAnsi="Tahoma" w:cs="Tahoma"/>
          <w:sz w:val="24"/>
          <w:szCs w:val="24"/>
        </w:rPr>
        <w:t>authorities</w:t>
      </w:r>
      <w:r w:rsidRPr="00454180">
        <w:rPr>
          <w:rFonts w:ascii="Tahoma" w:hAnsi="Tahoma" w:cs="Tahoma"/>
          <w:sz w:val="24"/>
          <w:szCs w:val="24"/>
        </w:rPr>
        <w:t xml:space="preserve"> during electronic registration of a foreign national’s residence</w:t>
      </w:r>
      <w:r w:rsidR="00116AE0" w:rsidRPr="00454180">
        <w:rPr>
          <w:rFonts w:ascii="Tahoma" w:hAnsi="Tahoma" w:cs="Tahoma"/>
          <w:sz w:val="24"/>
          <w:szCs w:val="24"/>
        </w:rPr>
        <w:t>.</w:t>
      </w:r>
    </w:p>
    <w:p w:rsidR="00527D61" w:rsidRPr="00454180" w:rsidRDefault="00116AE0" w:rsidP="00527D61">
      <w:pPr>
        <w:spacing w:after="150"/>
        <w:jc w:val="both"/>
        <w:rPr>
          <w:rFonts w:ascii="Tahoma" w:hAnsi="Tahoma" w:cs="Tahoma"/>
          <w:sz w:val="24"/>
          <w:szCs w:val="24"/>
          <w:highlight w:val="yellow"/>
        </w:rPr>
      </w:pPr>
      <w:r w:rsidRPr="00454180">
        <w:rPr>
          <w:rFonts w:ascii="Tahoma" w:hAnsi="Tahoma" w:cs="Tahoma"/>
          <w:sz w:val="24"/>
          <w:szCs w:val="24"/>
        </w:rPr>
        <w:t xml:space="preserve">Upon successful </w:t>
      </w:r>
      <w:r w:rsidR="00C52428" w:rsidRPr="00454180">
        <w:rPr>
          <w:rFonts w:ascii="Tahoma" w:hAnsi="Tahoma" w:cs="Tahoma"/>
          <w:sz w:val="24"/>
          <w:szCs w:val="24"/>
        </w:rPr>
        <w:t>electronic registration of a</w:t>
      </w:r>
      <w:r w:rsidR="00B7159E" w:rsidRPr="00454180">
        <w:rPr>
          <w:rFonts w:ascii="Tahoma" w:hAnsi="Tahoma" w:cs="Tahoma"/>
          <w:sz w:val="24"/>
          <w:szCs w:val="24"/>
        </w:rPr>
        <w:t xml:space="preserve"> foreign national’s </w:t>
      </w:r>
      <w:r w:rsidRPr="00454180">
        <w:rPr>
          <w:rFonts w:ascii="Tahoma" w:hAnsi="Tahoma" w:cs="Tahoma"/>
          <w:sz w:val="24"/>
          <w:szCs w:val="24"/>
        </w:rPr>
        <w:t xml:space="preserve">residence, the applicant </w:t>
      </w:r>
      <w:r w:rsidR="00C52428" w:rsidRPr="00454180">
        <w:rPr>
          <w:rFonts w:ascii="Tahoma" w:hAnsi="Tahoma" w:cs="Tahoma"/>
          <w:sz w:val="24"/>
          <w:szCs w:val="24"/>
        </w:rPr>
        <w:t xml:space="preserve">shall </w:t>
      </w:r>
      <w:r w:rsidRPr="00454180">
        <w:rPr>
          <w:rFonts w:ascii="Tahoma" w:hAnsi="Tahoma" w:cs="Tahoma"/>
          <w:sz w:val="24"/>
          <w:szCs w:val="24"/>
        </w:rPr>
        <w:t>receive a completed</w:t>
      </w:r>
      <w:r w:rsidR="00D738E5" w:rsidRPr="00454180">
        <w:rPr>
          <w:rFonts w:ascii="Tahoma" w:hAnsi="Tahoma" w:cs="Tahoma"/>
          <w:sz w:val="24"/>
          <w:szCs w:val="24"/>
        </w:rPr>
        <w:t xml:space="preserve"> and</w:t>
      </w:r>
      <w:r w:rsidRPr="00454180">
        <w:rPr>
          <w:rFonts w:ascii="Tahoma" w:hAnsi="Tahoma" w:cs="Tahoma"/>
          <w:sz w:val="24"/>
          <w:szCs w:val="24"/>
        </w:rPr>
        <w:t xml:space="preserve"> automatically generated electronic application of </w:t>
      </w:r>
      <w:r w:rsidR="00B7159E" w:rsidRPr="00454180">
        <w:rPr>
          <w:rFonts w:ascii="Tahoma" w:hAnsi="Tahoma" w:cs="Tahoma"/>
          <w:sz w:val="24"/>
          <w:szCs w:val="24"/>
        </w:rPr>
        <w:t xml:space="preserve">a foreign national’s </w:t>
      </w:r>
      <w:r w:rsidRPr="00454180">
        <w:rPr>
          <w:rFonts w:ascii="Tahoma" w:hAnsi="Tahoma" w:cs="Tahoma"/>
          <w:sz w:val="24"/>
          <w:szCs w:val="24"/>
        </w:rPr>
        <w:t xml:space="preserve">residence at </w:t>
      </w:r>
      <w:r w:rsidR="00C52428" w:rsidRPr="00454180">
        <w:rPr>
          <w:rFonts w:ascii="Tahoma" w:hAnsi="Tahoma" w:cs="Tahoma"/>
          <w:sz w:val="24"/>
          <w:szCs w:val="24"/>
        </w:rPr>
        <w:t>an</w:t>
      </w:r>
      <w:r w:rsidRPr="00454180">
        <w:rPr>
          <w:rFonts w:ascii="Tahoma" w:hAnsi="Tahoma" w:cs="Tahoma"/>
          <w:sz w:val="24"/>
          <w:szCs w:val="24"/>
        </w:rPr>
        <w:t xml:space="preserve"> e-mail address referred to in paragraph 3 of this Article.</w:t>
      </w:r>
      <w:r w:rsidR="00527D61" w:rsidRPr="00454180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116AE0" w:rsidRPr="00454180" w:rsidRDefault="00116AE0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The electronic </w:t>
      </w:r>
      <w:r w:rsidR="00D738E5" w:rsidRPr="00454180">
        <w:rPr>
          <w:rFonts w:ascii="Tahoma" w:hAnsi="Tahoma" w:cs="Tahoma"/>
          <w:sz w:val="24"/>
          <w:szCs w:val="24"/>
        </w:rPr>
        <w:t xml:space="preserve">registration </w:t>
      </w:r>
      <w:r w:rsidRPr="00454180">
        <w:rPr>
          <w:rFonts w:ascii="Tahoma" w:hAnsi="Tahoma" w:cs="Tahoma"/>
          <w:sz w:val="24"/>
          <w:szCs w:val="24"/>
        </w:rPr>
        <w:t xml:space="preserve">certificate of a </w:t>
      </w:r>
      <w:r w:rsidR="00DC251B" w:rsidRPr="00454180">
        <w:rPr>
          <w:rFonts w:ascii="Tahoma" w:hAnsi="Tahoma" w:cs="Tahoma"/>
          <w:sz w:val="24"/>
          <w:szCs w:val="24"/>
        </w:rPr>
        <w:t xml:space="preserve">foreign </w:t>
      </w:r>
      <w:r w:rsidR="00C52428" w:rsidRPr="00454180">
        <w:rPr>
          <w:rFonts w:ascii="Tahoma" w:hAnsi="Tahoma" w:cs="Tahoma"/>
          <w:sz w:val="24"/>
          <w:szCs w:val="24"/>
        </w:rPr>
        <w:t>national</w:t>
      </w:r>
      <w:r w:rsidR="00D738E5" w:rsidRPr="00454180">
        <w:rPr>
          <w:rFonts w:ascii="Tahoma" w:hAnsi="Tahoma" w:cs="Tahoma"/>
          <w:sz w:val="24"/>
          <w:szCs w:val="24"/>
        </w:rPr>
        <w:t>’s residence</w:t>
      </w:r>
      <w:r w:rsidR="00C52428" w:rsidRPr="00454180">
        <w:rPr>
          <w:rFonts w:ascii="Tahoma" w:hAnsi="Tahoma" w:cs="Tahoma"/>
          <w:sz w:val="24"/>
          <w:szCs w:val="24"/>
        </w:rPr>
        <w:t xml:space="preserve"> contains</w:t>
      </w:r>
      <w:r w:rsidRPr="00454180">
        <w:rPr>
          <w:rFonts w:ascii="Tahoma" w:hAnsi="Tahoma" w:cs="Tahoma"/>
          <w:sz w:val="24"/>
          <w:szCs w:val="24"/>
        </w:rPr>
        <w:t xml:space="preserve"> the same set of data as the </w:t>
      </w:r>
      <w:r w:rsidR="00D738E5" w:rsidRPr="00454180">
        <w:rPr>
          <w:rFonts w:ascii="Tahoma" w:hAnsi="Tahoma" w:cs="Tahoma"/>
          <w:sz w:val="24"/>
          <w:szCs w:val="24"/>
        </w:rPr>
        <w:t xml:space="preserve">application </w:t>
      </w:r>
      <w:r w:rsidRPr="00454180">
        <w:rPr>
          <w:rFonts w:ascii="Tahoma" w:hAnsi="Tahoma" w:cs="Tahoma"/>
          <w:sz w:val="24"/>
          <w:szCs w:val="24"/>
        </w:rPr>
        <w:t xml:space="preserve">form </w:t>
      </w:r>
      <w:r w:rsidR="00D738E5" w:rsidRPr="00454180">
        <w:rPr>
          <w:rFonts w:ascii="Tahoma" w:hAnsi="Tahoma" w:cs="Tahoma"/>
          <w:sz w:val="24"/>
          <w:szCs w:val="24"/>
        </w:rPr>
        <w:t>with regards to</w:t>
      </w:r>
      <w:r w:rsidRPr="00454180">
        <w:rPr>
          <w:rFonts w:ascii="Tahoma" w:hAnsi="Tahoma" w:cs="Tahoma"/>
          <w:sz w:val="24"/>
          <w:szCs w:val="24"/>
        </w:rPr>
        <w:t xml:space="preserve"> residence </w:t>
      </w:r>
      <w:r w:rsidR="00D738E5" w:rsidRPr="00454180">
        <w:rPr>
          <w:rFonts w:ascii="Tahoma" w:hAnsi="Tahoma" w:cs="Tahoma"/>
          <w:sz w:val="24"/>
          <w:szCs w:val="24"/>
        </w:rPr>
        <w:t xml:space="preserve">registration </w:t>
      </w:r>
      <w:r w:rsidRPr="00454180">
        <w:rPr>
          <w:rFonts w:ascii="Tahoma" w:hAnsi="Tahoma" w:cs="Tahoma"/>
          <w:sz w:val="24"/>
          <w:szCs w:val="24"/>
        </w:rPr>
        <w:t>referred to in Article 2 of th</w:t>
      </w:r>
      <w:r w:rsidR="00C52428" w:rsidRPr="00454180">
        <w:rPr>
          <w:rFonts w:ascii="Tahoma" w:hAnsi="Tahoma" w:cs="Tahoma"/>
          <w:sz w:val="24"/>
          <w:szCs w:val="24"/>
        </w:rPr>
        <w:t xml:space="preserve">e </w:t>
      </w:r>
      <w:r w:rsidR="00D738E5" w:rsidRPr="00454180">
        <w:rPr>
          <w:rFonts w:ascii="Tahoma" w:hAnsi="Tahoma" w:cs="Tahoma"/>
          <w:sz w:val="24"/>
          <w:szCs w:val="24"/>
        </w:rPr>
        <w:t>Rulebook;</w:t>
      </w:r>
      <w:r w:rsidR="00C52428" w:rsidRPr="00454180">
        <w:rPr>
          <w:rFonts w:ascii="Tahoma" w:hAnsi="Tahoma" w:cs="Tahoma"/>
          <w:sz w:val="24"/>
          <w:szCs w:val="24"/>
        </w:rPr>
        <w:t xml:space="preserve"> thereby </w:t>
      </w:r>
      <w:r w:rsidR="00E64E03" w:rsidRPr="00454180">
        <w:rPr>
          <w:rFonts w:ascii="Tahoma" w:hAnsi="Tahoma" w:cs="Tahoma"/>
          <w:sz w:val="24"/>
          <w:szCs w:val="24"/>
        </w:rPr>
        <w:t xml:space="preserve">a foreign national </w:t>
      </w:r>
      <w:r w:rsidR="00C52428" w:rsidRPr="00454180">
        <w:rPr>
          <w:rFonts w:ascii="Tahoma" w:hAnsi="Tahoma" w:cs="Tahoma"/>
          <w:sz w:val="24"/>
          <w:szCs w:val="24"/>
        </w:rPr>
        <w:t xml:space="preserve">shall </w:t>
      </w:r>
      <w:r w:rsidRPr="00454180">
        <w:rPr>
          <w:rFonts w:ascii="Tahoma" w:hAnsi="Tahoma" w:cs="Tahoma"/>
          <w:sz w:val="24"/>
          <w:szCs w:val="24"/>
        </w:rPr>
        <w:t xml:space="preserve">use it as </w:t>
      </w:r>
      <w:r w:rsidR="00D738E5" w:rsidRPr="00454180">
        <w:rPr>
          <w:rFonts w:ascii="Tahoma" w:hAnsi="Tahoma" w:cs="Tahoma"/>
          <w:sz w:val="24"/>
          <w:szCs w:val="24"/>
        </w:rPr>
        <w:t xml:space="preserve">a </w:t>
      </w:r>
      <w:r w:rsidRPr="00454180">
        <w:rPr>
          <w:rFonts w:ascii="Tahoma" w:hAnsi="Tahoma" w:cs="Tahoma"/>
          <w:sz w:val="24"/>
          <w:szCs w:val="24"/>
        </w:rPr>
        <w:t xml:space="preserve">proof of </w:t>
      </w:r>
      <w:r w:rsidR="00C52428" w:rsidRPr="00454180">
        <w:rPr>
          <w:rFonts w:ascii="Tahoma" w:hAnsi="Tahoma" w:cs="Tahoma"/>
          <w:sz w:val="24"/>
          <w:szCs w:val="24"/>
        </w:rPr>
        <w:t xml:space="preserve">both </w:t>
      </w:r>
      <w:r w:rsidRPr="00454180">
        <w:rPr>
          <w:rFonts w:ascii="Tahoma" w:hAnsi="Tahoma" w:cs="Tahoma"/>
          <w:sz w:val="24"/>
          <w:szCs w:val="24"/>
        </w:rPr>
        <w:t>place and address of residence in the Republic of Serbia.</w:t>
      </w:r>
    </w:p>
    <w:p w:rsidR="00116AE0" w:rsidRPr="00454180" w:rsidRDefault="00116AE0" w:rsidP="00116AE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The electronic registration form of </w:t>
      </w:r>
      <w:r w:rsidR="00B7159E" w:rsidRPr="00454180">
        <w:rPr>
          <w:rFonts w:ascii="Tahoma" w:hAnsi="Tahoma" w:cs="Tahoma"/>
          <w:sz w:val="24"/>
          <w:szCs w:val="24"/>
        </w:rPr>
        <w:t xml:space="preserve">a foreign national’s </w:t>
      </w:r>
      <w:r w:rsidR="005B65A3" w:rsidRPr="00454180">
        <w:rPr>
          <w:rFonts w:ascii="Tahoma" w:hAnsi="Tahoma" w:cs="Tahoma"/>
          <w:sz w:val="24"/>
          <w:szCs w:val="24"/>
        </w:rPr>
        <w:t xml:space="preserve">residence may </w:t>
      </w:r>
      <w:r w:rsidRPr="00454180">
        <w:rPr>
          <w:rFonts w:ascii="Tahoma" w:hAnsi="Tahoma" w:cs="Tahoma"/>
          <w:sz w:val="24"/>
          <w:szCs w:val="24"/>
        </w:rPr>
        <w:t>also contain a machine-readable code which enables automatic</w:t>
      </w:r>
      <w:r w:rsidR="005B65A3" w:rsidRPr="00454180">
        <w:rPr>
          <w:rFonts w:ascii="Tahoma" w:hAnsi="Tahoma" w:cs="Tahoma"/>
          <w:sz w:val="24"/>
          <w:szCs w:val="24"/>
        </w:rPr>
        <w:t xml:space="preserve"> reading of data from the Form during</w:t>
      </w:r>
      <w:r w:rsidRPr="00454180">
        <w:rPr>
          <w:rFonts w:ascii="Tahoma" w:hAnsi="Tahoma" w:cs="Tahoma"/>
          <w:sz w:val="24"/>
          <w:szCs w:val="24"/>
        </w:rPr>
        <w:t xml:space="preserve"> the </w:t>
      </w:r>
      <w:r w:rsidR="005B65A3" w:rsidRPr="00454180">
        <w:rPr>
          <w:rFonts w:ascii="Tahoma" w:hAnsi="Tahoma" w:cs="Tahoma"/>
          <w:sz w:val="24"/>
          <w:szCs w:val="24"/>
        </w:rPr>
        <w:t xml:space="preserve">course of </w:t>
      </w:r>
      <w:r w:rsidRPr="00454180">
        <w:rPr>
          <w:rFonts w:ascii="Tahoma" w:hAnsi="Tahoma" w:cs="Tahoma"/>
          <w:sz w:val="24"/>
          <w:szCs w:val="24"/>
        </w:rPr>
        <w:t xml:space="preserve">control procedure </w:t>
      </w:r>
      <w:r w:rsidR="005B65A3" w:rsidRPr="00454180">
        <w:rPr>
          <w:rFonts w:ascii="Tahoma" w:hAnsi="Tahoma" w:cs="Tahoma"/>
          <w:sz w:val="24"/>
          <w:szCs w:val="24"/>
        </w:rPr>
        <w:t xml:space="preserve">carried out </w:t>
      </w:r>
      <w:r w:rsidRPr="00454180">
        <w:rPr>
          <w:rFonts w:ascii="Tahoma" w:hAnsi="Tahoma" w:cs="Tahoma"/>
          <w:sz w:val="24"/>
          <w:szCs w:val="24"/>
        </w:rPr>
        <w:t>by police officers</w:t>
      </w:r>
      <w:r w:rsidR="005B65A3" w:rsidRPr="00454180">
        <w:rPr>
          <w:rFonts w:ascii="Tahoma" w:hAnsi="Tahoma" w:cs="Tahoma"/>
          <w:sz w:val="24"/>
          <w:szCs w:val="24"/>
        </w:rPr>
        <w:t xml:space="preserve"> if technical conditions are met</w:t>
      </w:r>
      <w:r w:rsidRPr="00454180">
        <w:rPr>
          <w:rFonts w:ascii="Tahoma" w:hAnsi="Tahoma" w:cs="Tahoma"/>
          <w:sz w:val="24"/>
          <w:szCs w:val="24"/>
        </w:rPr>
        <w:t>.</w:t>
      </w:r>
    </w:p>
    <w:p w:rsidR="00AE583D" w:rsidRPr="00454180" w:rsidRDefault="00FE39F0" w:rsidP="0024261E">
      <w:pPr>
        <w:spacing w:after="12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color w:val="000000"/>
          <w:sz w:val="24"/>
          <w:szCs w:val="24"/>
        </w:rPr>
        <w:t>Article</w:t>
      </w:r>
      <w:r w:rsidR="0024261E" w:rsidRPr="00454180">
        <w:rPr>
          <w:rFonts w:ascii="Tahoma" w:hAnsi="Tahoma" w:cs="Tahoma"/>
          <w:color w:val="000000"/>
          <w:sz w:val="24"/>
          <w:szCs w:val="24"/>
        </w:rPr>
        <w:t xml:space="preserve"> 10</w:t>
      </w:r>
    </w:p>
    <w:p w:rsidR="00C52428" w:rsidRPr="00454180" w:rsidRDefault="00D738E5" w:rsidP="00C52428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</w:t>
      </w:r>
      <w:r w:rsidR="00C52428" w:rsidRPr="00454180">
        <w:rPr>
          <w:rFonts w:ascii="Tahoma" w:hAnsi="Tahoma" w:cs="Tahoma"/>
          <w:sz w:val="24"/>
          <w:szCs w:val="24"/>
        </w:rPr>
        <w:t xml:space="preserve"> foreign </w:t>
      </w:r>
      <w:r w:rsidR="000151A4" w:rsidRPr="00454180">
        <w:rPr>
          <w:rFonts w:ascii="Tahoma" w:hAnsi="Tahoma" w:cs="Tahoma"/>
          <w:sz w:val="24"/>
          <w:szCs w:val="24"/>
        </w:rPr>
        <w:t>national</w:t>
      </w:r>
      <w:r w:rsidRPr="00454180">
        <w:rPr>
          <w:rFonts w:ascii="Tahoma" w:hAnsi="Tahoma" w:cs="Tahoma"/>
          <w:sz w:val="24"/>
          <w:szCs w:val="24"/>
        </w:rPr>
        <w:t>’s residence,</w:t>
      </w:r>
      <w:r w:rsidR="000151A4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 xml:space="preserve">i.e., of a foreign national </w:t>
      </w:r>
      <w:r w:rsidR="000151A4" w:rsidRPr="00454180">
        <w:rPr>
          <w:rFonts w:ascii="Tahoma" w:hAnsi="Tahoma" w:cs="Tahoma"/>
          <w:sz w:val="24"/>
          <w:szCs w:val="24"/>
        </w:rPr>
        <w:t>who</w:t>
      </w:r>
      <w:r w:rsidR="00C52428" w:rsidRPr="00454180">
        <w:rPr>
          <w:rFonts w:ascii="Tahoma" w:hAnsi="Tahoma" w:cs="Tahoma"/>
          <w:sz w:val="24"/>
          <w:szCs w:val="24"/>
        </w:rPr>
        <w:t xml:space="preserve"> has b</w:t>
      </w:r>
      <w:r w:rsidRPr="00454180">
        <w:rPr>
          <w:rFonts w:ascii="Tahoma" w:hAnsi="Tahoma" w:cs="Tahoma"/>
          <w:sz w:val="24"/>
          <w:szCs w:val="24"/>
        </w:rPr>
        <w:t xml:space="preserve">een granted temporary residence, </w:t>
      </w:r>
      <w:r w:rsidR="00C52428" w:rsidRPr="00454180">
        <w:rPr>
          <w:rFonts w:ascii="Tahoma" w:hAnsi="Tahoma" w:cs="Tahoma"/>
          <w:sz w:val="24"/>
          <w:szCs w:val="24"/>
        </w:rPr>
        <w:t xml:space="preserve">is </w:t>
      </w:r>
      <w:r w:rsidRPr="00454180">
        <w:rPr>
          <w:rFonts w:ascii="Tahoma" w:hAnsi="Tahoma" w:cs="Tahoma"/>
          <w:sz w:val="24"/>
          <w:szCs w:val="24"/>
        </w:rPr>
        <w:t xml:space="preserve">registered once </w:t>
      </w:r>
      <w:r w:rsidR="00C52428" w:rsidRPr="00454180">
        <w:rPr>
          <w:rFonts w:ascii="Tahoma" w:hAnsi="Tahoma" w:cs="Tahoma"/>
          <w:sz w:val="24"/>
          <w:szCs w:val="24"/>
        </w:rPr>
        <w:t xml:space="preserve">a request for temporary residence permit </w:t>
      </w:r>
      <w:r w:rsidRPr="00454180">
        <w:rPr>
          <w:rFonts w:ascii="Tahoma" w:hAnsi="Tahoma" w:cs="Tahoma"/>
          <w:sz w:val="24"/>
          <w:szCs w:val="24"/>
        </w:rPr>
        <w:t xml:space="preserve">is filed </w:t>
      </w:r>
      <w:r w:rsidR="00C52428" w:rsidRPr="00454180">
        <w:rPr>
          <w:rFonts w:ascii="Tahoma" w:hAnsi="Tahoma" w:cs="Tahoma"/>
          <w:sz w:val="24"/>
          <w:szCs w:val="24"/>
        </w:rPr>
        <w:t xml:space="preserve">to the competent authority </w:t>
      </w:r>
      <w:r w:rsidRPr="00454180">
        <w:rPr>
          <w:rFonts w:ascii="Tahoma" w:hAnsi="Tahoma" w:cs="Tahoma"/>
          <w:sz w:val="24"/>
          <w:szCs w:val="24"/>
        </w:rPr>
        <w:t>in whose area</w:t>
      </w:r>
      <w:r w:rsidR="00C52428" w:rsidRPr="00454180">
        <w:rPr>
          <w:rFonts w:ascii="Tahoma" w:hAnsi="Tahoma" w:cs="Tahoma"/>
          <w:sz w:val="24"/>
          <w:szCs w:val="24"/>
        </w:rPr>
        <w:t xml:space="preserve"> a foreign </w:t>
      </w:r>
      <w:r w:rsidR="000151A4" w:rsidRPr="00454180">
        <w:rPr>
          <w:rFonts w:ascii="Tahoma" w:hAnsi="Tahoma" w:cs="Tahoma"/>
          <w:sz w:val="24"/>
          <w:szCs w:val="24"/>
        </w:rPr>
        <w:t>national’s</w:t>
      </w:r>
      <w:r w:rsidR="00C52428" w:rsidRPr="00454180">
        <w:rPr>
          <w:rFonts w:ascii="Tahoma" w:hAnsi="Tahoma" w:cs="Tahoma"/>
          <w:sz w:val="24"/>
          <w:szCs w:val="24"/>
        </w:rPr>
        <w:t xml:space="preserve"> residence address is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C7487A">
        <w:rPr>
          <w:rFonts w:ascii="Tahoma" w:hAnsi="Tahoma" w:cs="Tahoma"/>
          <w:sz w:val="24"/>
          <w:szCs w:val="24"/>
        </w:rPr>
        <w:t>located</w:t>
      </w:r>
      <w:r w:rsidRPr="00454180">
        <w:rPr>
          <w:rFonts w:ascii="Tahoma" w:hAnsi="Tahoma" w:cs="Tahoma"/>
          <w:sz w:val="24"/>
          <w:szCs w:val="24"/>
        </w:rPr>
        <w:t xml:space="preserve"> followed by either a</w:t>
      </w:r>
      <w:r w:rsidR="00C52428" w:rsidRPr="00454180">
        <w:rPr>
          <w:rFonts w:ascii="Tahoma" w:hAnsi="Tahoma" w:cs="Tahoma"/>
          <w:sz w:val="24"/>
          <w:szCs w:val="24"/>
        </w:rPr>
        <w:t xml:space="preserve"> written consent of the apartment owner or a person authorized by </w:t>
      </w:r>
      <w:r w:rsidR="005B65A3" w:rsidRPr="00454180">
        <w:rPr>
          <w:rFonts w:ascii="Tahoma" w:hAnsi="Tahoma" w:cs="Tahoma"/>
          <w:sz w:val="24"/>
          <w:szCs w:val="24"/>
        </w:rPr>
        <w:t>the owner</w:t>
      </w:r>
      <w:r w:rsidR="00C52428" w:rsidRPr="00454180">
        <w:rPr>
          <w:rFonts w:ascii="Tahoma" w:hAnsi="Tahoma" w:cs="Tahoma"/>
          <w:sz w:val="24"/>
          <w:szCs w:val="24"/>
        </w:rPr>
        <w:t>.</w:t>
      </w:r>
      <w:r w:rsidRPr="00454180">
        <w:rPr>
          <w:rFonts w:ascii="Tahoma" w:hAnsi="Tahoma" w:cs="Tahoma"/>
          <w:sz w:val="24"/>
          <w:szCs w:val="24"/>
        </w:rPr>
        <w:t xml:space="preserve"> </w:t>
      </w:r>
    </w:p>
    <w:p w:rsidR="00C52428" w:rsidRPr="00454180" w:rsidRDefault="00D738E5" w:rsidP="00C52428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</w:t>
      </w:r>
      <w:r w:rsidR="00C52428" w:rsidRPr="00454180">
        <w:rPr>
          <w:rFonts w:ascii="Tahoma" w:hAnsi="Tahoma" w:cs="Tahoma"/>
          <w:sz w:val="24"/>
          <w:szCs w:val="24"/>
        </w:rPr>
        <w:t xml:space="preserve"> foreign </w:t>
      </w:r>
      <w:r w:rsidR="000151A4" w:rsidRPr="00454180">
        <w:rPr>
          <w:rFonts w:ascii="Tahoma" w:hAnsi="Tahoma" w:cs="Tahoma"/>
          <w:sz w:val="24"/>
          <w:szCs w:val="24"/>
        </w:rPr>
        <w:t>national has</w:t>
      </w:r>
      <w:r w:rsidR="00C52428" w:rsidRPr="00454180">
        <w:rPr>
          <w:rFonts w:ascii="Tahoma" w:hAnsi="Tahoma" w:cs="Tahoma"/>
          <w:sz w:val="24"/>
          <w:szCs w:val="24"/>
        </w:rPr>
        <w:t xml:space="preserve"> registered the </w:t>
      </w:r>
      <w:r w:rsidRPr="00454180">
        <w:rPr>
          <w:rFonts w:ascii="Tahoma" w:hAnsi="Tahoma" w:cs="Tahoma"/>
          <w:sz w:val="24"/>
          <w:szCs w:val="24"/>
        </w:rPr>
        <w:t>residential address</w:t>
      </w:r>
      <w:r w:rsidR="00C52428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 xml:space="preserve">once </w:t>
      </w:r>
      <w:r w:rsidR="00C52428" w:rsidRPr="00454180">
        <w:rPr>
          <w:rFonts w:ascii="Tahoma" w:hAnsi="Tahoma" w:cs="Tahoma"/>
          <w:sz w:val="24"/>
          <w:szCs w:val="24"/>
        </w:rPr>
        <w:t>the competent authority grants him</w:t>
      </w:r>
      <w:r w:rsidRPr="00454180">
        <w:rPr>
          <w:rFonts w:ascii="Tahoma" w:hAnsi="Tahoma" w:cs="Tahoma"/>
          <w:sz w:val="24"/>
          <w:szCs w:val="24"/>
        </w:rPr>
        <w:t>/her</w:t>
      </w:r>
      <w:r w:rsidR="00C52428" w:rsidRPr="00454180">
        <w:rPr>
          <w:rFonts w:ascii="Tahoma" w:hAnsi="Tahoma" w:cs="Tahoma"/>
          <w:sz w:val="24"/>
          <w:szCs w:val="24"/>
        </w:rPr>
        <w:t xml:space="preserve"> temporary residence and </w:t>
      </w:r>
      <w:r w:rsidRPr="00454180">
        <w:rPr>
          <w:rFonts w:ascii="Tahoma" w:hAnsi="Tahoma" w:cs="Tahoma"/>
          <w:sz w:val="24"/>
          <w:szCs w:val="24"/>
        </w:rPr>
        <w:t>once</w:t>
      </w:r>
      <w:r w:rsidR="00C52428" w:rsidRPr="00454180">
        <w:rPr>
          <w:rFonts w:ascii="Tahoma" w:hAnsi="Tahoma" w:cs="Tahoma"/>
          <w:sz w:val="24"/>
          <w:szCs w:val="24"/>
        </w:rPr>
        <w:t xml:space="preserve"> data on </w:t>
      </w:r>
      <w:r w:rsidRPr="00454180">
        <w:rPr>
          <w:rFonts w:ascii="Tahoma" w:hAnsi="Tahoma" w:cs="Tahoma"/>
          <w:sz w:val="24"/>
          <w:szCs w:val="24"/>
        </w:rPr>
        <w:t>residential address</w:t>
      </w:r>
      <w:r w:rsidR="00C52428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>are</w:t>
      </w:r>
      <w:r w:rsidR="00C52428" w:rsidRPr="00454180">
        <w:rPr>
          <w:rFonts w:ascii="Tahoma" w:hAnsi="Tahoma" w:cs="Tahoma"/>
          <w:sz w:val="24"/>
          <w:szCs w:val="24"/>
        </w:rPr>
        <w:t xml:space="preserve"> entered</w:t>
      </w:r>
      <w:r w:rsidRPr="00454180">
        <w:rPr>
          <w:rFonts w:ascii="Tahoma" w:hAnsi="Tahoma" w:cs="Tahoma"/>
          <w:sz w:val="24"/>
          <w:szCs w:val="24"/>
        </w:rPr>
        <w:t xml:space="preserve"> up</w:t>
      </w:r>
      <w:r w:rsidR="00C52428" w:rsidRPr="00454180">
        <w:rPr>
          <w:rFonts w:ascii="Tahoma" w:hAnsi="Tahoma" w:cs="Tahoma"/>
          <w:sz w:val="24"/>
          <w:szCs w:val="24"/>
        </w:rPr>
        <w:t xml:space="preserve"> in the electronic records of </w:t>
      </w:r>
      <w:r w:rsidR="00DC2B42" w:rsidRPr="00454180">
        <w:rPr>
          <w:rFonts w:ascii="Tahoma" w:hAnsi="Tahoma" w:cs="Tahoma"/>
          <w:sz w:val="24"/>
          <w:szCs w:val="24"/>
        </w:rPr>
        <w:t>foreign n</w:t>
      </w:r>
      <w:r w:rsidR="00C52428" w:rsidRPr="00454180">
        <w:rPr>
          <w:rFonts w:ascii="Tahoma" w:hAnsi="Tahoma" w:cs="Tahoma"/>
          <w:sz w:val="24"/>
          <w:szCs w:val="24"/>
        </w:rPr>
        <w:t xml:space="preserve">ationals granted temporary residence, which is kept in accordance with </w:t>
      </w:r>
      <w:r w:rsidR="00C7487A">
        <w:rPr>
          <w:rFonts w:ascii="Tahoma" w:hAnsi="Tahoma" w:cs="Tahoma"/>
          <w:sz w:val="24"/>
          <w:szCs w:val="24"/>
        </w:rPr>
        <w:t xml:space="preserve">the </w:t>
      </w:r>
      <w:r w:rsidR="00C52428" w:rsidRPr="00454180">
        <w:rPr>
          <w:rFonts w:ascii="Tahoma" w:hAnsi="Tahoma" w:cs="Tahoma"/>
          <w:sz w:val="24"/>
          <w:szCs w:val="24"/>
        </w:rPr>
        <w:t>law.</w:t>
      </w:r>
    </w:p>
    <w:p w:rsidR="00C52428" w:rsidRPr="00454180" w:rsidRDefault="00D738E5" w:rsidP="00C52428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C</w:t>
      </w:r>
      <w:r w:rsidR="00C52428" w:rsidRPr="00454180">
        <w:rPr>
          <w:rFonts w:ascii="Tahoma" w:hAnsi="Tahoma" w:cs="Tahoma"/>
          <w:sz w:val="24"/>
          <w:szCs w:val="24"/>
        </w:rPr>
        <w:t xml:space="preserve">hange of residential address is </w:t>
      </w:r>
      <w:r w:rsidRPr="00454180">
        <w:rPr>
          <w:rFonts w:ascii="Tahoma" w:hAnsi="Tahoma" w:cs="Tahoma"/>
          <w:sz w:val="24"/>
          <w:szCs w:val="24"/>
        </w:rPr>
        <w:t>entered up in</w:t>
      </w:r>
      <w:r w:rsidR="00C52428" w:rsidRPr="00454180">
        <w:rPr>
          <w:rFonts w:ascii="Tahoma" w:hAnsi="Tahoma" w:cs="Tahoma"/>
          <w:sz w:val="24"/>
          <w:szCs w:val="24"/>
        </w:rPr>
        <w:t xml:space="preserve"> Form 2, which is printed </w:t>
      </w:r>
      <w:r w:rsidRPr="00454180">
        <w:rPr>
          <w:rFonts w:ascii="Tahoma" w:hAnsi="Tahoma" w:cs="Tahoma"/>
          <w:sz w:val="24"/>
          <w:szCs w:val="24"/>
        </w:rPr>
        <w:t xml:space="preserve">out </w:t>
      </w:r>
      <w:r w:rsidR="00C52428" w:rsidRPr="00454180">
        <w:rPr>
          <w:rFonts w:ascii="Tahoma" w:hAnsi="Tahoma" w:cs="Tahoma"/>
          <w:sz w:val="24"/>
          <w:szCs w:val="24"/>
        </w:rPr>
        <w:t>together with th</w:t>
      </w:r>
      <w:r w:rsidR="005B65A3" w:rsidRPr="00454180">
        <w:rPr>
          <w:rFonts w:ascii="Tahoma" w:hAnsi="Tahoma" w:cs="Tahoma"/>
          <w:sz w:val="24"/>
          <w:szCs w:val="24"/>
        </w:rPr>
        <w:t>e</w:t>
      </w:r>
      <w:r w:rsidR="00C52428" w:rsidRPr="00454180">
        <w:rPr>
          <w:rFonts w:ascii="Tahoma" w:hAnsi="Tahoma" w:cs="Tahoma"/>
          <w:sz w:val="24"/>
          <w:szCs w:val="24"/>
        </w:rPr>
        <w:t xml:space="preserve"> Rulebook and </w:t>
      </w:r>
      <w:r w:rsidR="005B65A3" w:rsidRPr="00454180">
        <w:rPr>
          <w:rFonts w:ascii="Tahoma" w:hAnsi="Tahoma" w:cs="Tahoma"/>
          <w:sz w:val="24"/>
          <w:szCs w:val="24"/>
        </w:rPr>
        <w:t>thus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C52428" w:rsidRPr="00454180">
        <w:rPr>
          <w:rFonts w:ascii="Tahoma" w:hAnsi="Tahoma" w:cs="Tahoma"/>
          <w:sz w:val="24"/>
          <w:szCs w:val="24"/>
        </w:rPr>
        <w:t xml:space="preserve">forms </w:t>
      </w:r>
      <w:r w:rsidR="005B65A3" w:rsidRPr="00454180">
        <w:rPr>
          <w:rFonts w:ascii="Tahoma" w:hAnsi="Tahoma" w:cs="Tahoma"/>
          <w:sz w:val="24"/>
          <w:szCs w:val="24"/>
        </w:rPr>
        <w:t>a constituent</w:t>
      </w:r>
      <w:r w:rsidR="00C52428" w:rsidRPr="00454180">
        <w:rPr>
          <w:rFonts w:ascii="Tahoma" w:hAnsi="Tahoma" w:cs="Tahoma"/>
          <w:sz w:val="24"/>
          <w:szCs w:val="24"/>
        </w:rPr>
        <w:t xml:space="preserve"> part </w:t>
      </w:r>
      <w:r w:rsidR="005B65A3" w:rsidRPr="00454180">
        <w:rPr>
          <w:rFonts w:ascii="Tahoma" w:hAnsi="Tahoma" w:cs="Tahoma"/>
          <w:sz w:val="24"/>
          <w:szCs w:val="24"/>
        </w:rPr>
        <w:t xml:space="preserve">of </w:t>
      </w:r>
      <w:r w:rsidR="00C52428" w:rsidRPr="00454180">
        <w:rPr>
          <w:rFonts w:ascii="Tahoma" w:hAnsi="Tahoma" w:cs="Tahoma"/>
          <w:sz w:val="24"/>
          <w:szCs w:val="24"/>
        </w:rPr>
        <w:t>thereof.</w:t>
      </w:r>
    </w:p>
    <w:p w:rsidR="00C52428" w:rsidRPr="00454180" w:rsidRDefault="00D738E5" w:rsidP="00C52428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</w:t>
      </w:r>
      <w:r w:rsidR="00C52428" w:rsidRPr="00454180">
        <w:rPr>
          <w:rFonts w:ascii="Tahoma" w:hAnsi="Tahoma" w:cs="Tahoma"/>
          <w:sz w:val="24"/>
          <w:szCs w:val="24"/>
        </w:rPr>
        <w:t xml:space="preserve"> foreign </w:t>
      </w:r>
      <w:r w:rsidR="00DC2B42" w:rsidRPr="00454180">
        <w:rPr>
          <w:rFonts w:ascii="Tahoma" w:hAnsi="Tahoma" w:cs="Tahoma"/>
          <w:sz w:val="24"/>
          <w:szCs w:val="24"/>
        </w:rPr>
        <w:t>national</w:t>
      </w:r>
      <w:r w:rsidRPr="00454180">
        <w:rPr>
          <w:rFonts w:ascii="Tahoma" w:hAnsi="Tahoma" w:cs="Tahoma"/>
          <w:sz w:val="24"/>
          <w:szCs w:val="24"/>
        </w:rPr>
        <w:t>’s</w:t>
      </w:r>
      <w:r w:rsidR="00DC2B42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>residential address is changed</w:t>
      </w:r>
      <w:r w:rsidR="00C52428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>by</w:t>
      </w:r>
      <w:r w:rsidR="00C52428" w:rsidRPr="00454180">
        <w:rPr>
          <w:rFonts w:ascii="Tahoma" w:hAnsi="Tahoma" w:cs="Tahoma"/>
          <w:sz w:val="24"/>
          <w:szCs w:val="24"/>
        </w:rPr>
        <w:t xml:space="preserve"> the competent authority </w:t>
      </w:r>
      <w:r w:rsidRPr="00454180">
        <w:rPr>
          <w:rFonts w:ascii="Tahoma" w:hAnsi="Tahoma" w:cs="Tahoma"/>
          <w:sz w:val="24"/>
          <w:szCs w:val="24"/>
        </w:rPr>
        <w:t>in</w:t>
      </w:r>
      <w:r w:rsidR="00C52428" w:rsidRPr="00454180">
        <w:rPr>
          <w:rFonts w:ascii="Tahoma" w:hAnsi="Tahoma" w:cs="Tahoma"/>
          <w:sz w:val="24"/>
          <w:szCs w:val="24"/>
        </w:rPr>
        <w:t xml:space="preserve"> whose </w:t>
      </w:r>
      <w:r w:rsidRPr="00454180">
        <w:rPr>
          <w:rFonts w:ascii="Tahoma" w:hAnsi="Tahoma" w:cs="Tahoma"/>
          <w:sz w:val="24"/>
          <w:szCs w:val="24"/>
        </w:rPr>
        <w:t xml:space="preserve">area </w:t>
      </w:r>
      <w:r w:rsidR="00C52428" w:rsidRPr="00454180">
        <w:rPr>
          <w:rFonts w:ascii="Tahoma" w:hAnsi="Tahoma" w:cs="Tahoma"/>
          <w:sz w:val="24"/>
          <w:szCs w:val="24"/>
        </w:rPr>
        <w:t xml:space="preserve">the new </w:t>
      </w:r>
      <w:r w:rsidRPr="00454180">
        <w:rPr>
          <w:rFonts w:ascii="Tahoma" w:hAnsi="Tahoma" w:cs="Tahoma"/>
          <w:sz w:val="24"/>
          <w:szCs w:val="24"/>
        </w:rPr>
        <w:t xml:space="preserve">residential address </w:t>
      </w:r>
      <w:r w:rsidR="00C52428" w:rsidRPr="00454180">
        <w:rPr>
          <w:rFonts w:ascii="Tahoma" w:hAnsi="Tahoma" w:cs="Tahoma"/>
          <w:sz w:val="24"/>
          <w:szCs w:val="24"/>
        </w:rPr>
        <w:t xml:space="preserve">of a foreign </w:t>
      </w:r>
      <w:r w:rsidR="00DC2B42" w:rsidRPr="00454180">
        <w:rPr>
          <w:rFonts w:ascii="Tahoma" w:hAnsi="Tahoma" w:cs="Tahoma"/>
          <w:sz w:val="24"/>
          <w:szCs w:val="24"/>
        </w:rPr>
        <w:t>national is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C7487A">
        <w:rPr>
          <w:rFonts w:ascii="Tahoma" w:hAnsi="Tahoma" w:cs="Tahoma"/>
          <w:sz w:val="24"/>
          <w:szCs w:val="24"/>
        </w:rPr>
        <w:t>located</w:t>
      </w:r>
      <w:r w:rsidR="00C52428" w:rsidRPr="00454180">
        <w:rPr>
          <w:rFonts w:ascii="Tahoma" w:hAnsi="Tahoma" w:cs="Tahoma"/>
          <w:sz w:val="24"/>
          <w:szCs w:val="24"/>
        </w:rPr>
        <w:t>.</w:t>
      </w:r>
    </w:p>
    <w:p w:rsidR="00C52428" w:rsidRPr="00454180" w:rsidRDefault="00D738E5" w:rsidP="00C52428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lastRenderedPageBreak/>
        <w:t>R</w:t>
      </w:r>
      <w:r w:rsidR="00C52428" w:rsidRPr="00454180">
        <w:rPr>
          <w:rFonts w:ascii="Tahoma" w:hAnsi="Tahoma" w:cs="Tahoma"/>
          <w:sz w:val="24"/>
          <w:szCs w:val="24"/>
        </w:rPr>
        <w:t xml:space="preserve">esidential address </w:t>
      </w:r>
      <w:r w:rsidRPr="00454180">
        <w:rPr>
          <w:rFonts w:ascii="Tahoma" w:hAnsi="Tahoma" w:cs="Tahoma"/>
          <w:sz w:val="24"/>
          <w:szCs w:val="24"/>
        </w:rPr>
        <w:t>is changed</w:t>
      </w:r>
      <w:r w:rsidR="00C52428" w:rsidRPr="00454180">
        <w:rPr>
          <w:rFonts w:ascii="Tahoma" w:hAnsi="Tahoma" w:cs="Tahoma"/>
          <w:sz w:val="24"/>
          <w:szCs w:val="24"/>
        </w:rPr>
        <w:t xml:space="preserve"> </w:t>
      </w:r>
      <w:r w:rsidR="003A41F1" w:rsidRPr="00454180">
        <w:rPr>
          <w:rFonts w:ascii="Tahoma" w:hAnsi="Tahoma" w:cs="Tahoma"/>
          <w:sz w:val="24"/>
          <w:szCs w:val="24"/>
        </w:rPr>
        <w:t>once</w:t>
      </w:r>
      <w:r w:rsidR="00C52428" w:rsidRPr="00454180">
        <w:rPr>
          <w:rFonts w:ascii="Tahoma" w:hAnsi="Tahoma" w:cs="Tahoma"/>
          <w:sz w:val="24"/>
          <w:szCs w:val="24"/>
        </w:rPr>
        <w:t xml:space="preserve"> the new residential address</w:t>
      </w:r>
      <w:r w:rsidR="003A41F1" w:rsidRPr="00454180">
        <w:rPr>
          <w:rFonts w:ascii="Tahoma" w:hAnsi="Tahoma" w:cs="Tahoma"/>
          <w:sz w:val="24"/>
          <w:szCs w:val="24"/>
        </w:rPr>
        <w:t xml:space="preserve"> is registered</w:t>
      </w:r>
      <w:r w:rsidR="00C52428" w:rsidRPr="00454180">
        <w:rPr>
          <w:rFonts w:ascii="Tahoma" w:hAnsi="Tahoma" w:cs="Tahoma"/>
          <w:sz w:val="24"/>
          <w:szCs w:val="24"/>
        </w:rPr>
        <w:t>.</w:t>
      </w:r>
    </w:p>
    <w:p w:rsidR="00AE583D" w:rsidRPr="00454180" w:rsidRDefault="00FE39F0" w:rsidP="0024261E">
      <w:pPr>
        <w:spacing w:after="12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color w:val="000000"/>
          <w:sz w:val="24"/>
          <w:szCs w:val="24"/>
        </w:rPr>
        <w:t>Article</w:t>
      </w:r>
      <w:r w:rsidR="0024261E" w:rsidRPr="00454180">
        <w:rPr>
          <w:rFonts w:ascii="Tahoma" w:hAnsi="Tahoma" w:cs="Tahoma"/>
          <w:color w:val="000000"/>
          <w:sz w:val="24"/>
          <w:szCs w:val="24"/>
        </w:rPr>
        <w:t xml:space="preserve"> 11</w:t>
      </w:r>
    </w:p>
    <w:p w:rsidR="00C52428" w:rsidRPr="00454180" w:rsidRDefault="00C52428" w:rsidP="00C52428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The residence of a permanently </w:t>
      </w:r>
      <w:r w:rsidR="00FE39F0" w:rsidRPr="00454180">
        <w:rPr>
          <w:rFonts w:ascii="Tahoma" w:hAnsi="Tahoma" w:cs="Tahoma"/>
          <w:sz w:val="24"/>
          <w:szCs w:val="24"/>
        </w:rPr>
        <w:t>settled foreign national i</w:t>
      </w:r>
      <w:r w:rsidRPr="00454180">
        <w:rPr>
          <w:rFonts w:ascii="Tahoma" w:hAnsi="Tahoma" w:cs="Tahoma"/>
          <w:sz w:val="24"/>
          <w:szCs w:val="24"/>
        </w:rPr>
        <w:t xml:space="preserve">s considered registered </w:t>
      </w:r>
      <w:r w:rsidR="003E6DF7" w:rsidRPr="00454180">
        <w:rPr>
          <w:rFonts w:ascii="Tahoma" w:hAnsi="Tahoma" w:cs="Tahoma"/>
          <w:sz w:val="24"/>
          <w:szCs w:val="24"/>
        </w:rPr>
        <w:t>once a</w:t>
      </w:r>
      <w:r w:rsidRPr="00454180">
        <w:rPr>
          <w:rFonts w:ascii="Tahoma" w:hAnsi="Tahoma" w:cs="Tahoma"/>
          <w:sz w:val="24"/>
          <w:szCs w:val="24"/>
        </w:rPr>
        <w:t xml:space="preserve"> permanent residence in the Republic of Serbia</w:t>
      </w:r>
      <w:r w:rsidR="003E6DF7" w:rsidRPr="00454180">
        <w:rPr>
          <w:rFonts w:ascii="Tahoma" w:hAnsi="Tahoma" w:cs="Tahoma"/>
          <w:sz w:val="24"/>
          <w:szCs w:val="24"/>
        </w:rPr>
        <w:t xml:space="preserve"> is approved</w:t>
      </w:r>
      <w:r w:rsidRPr="00454180">
        <w:rPr>
          <w:rFonts w:ascii="Tahoma" w:hAnsi="Tahoma" w:cs="Tahoma"/>
          <w:sz w:val="24"/>
          <w:szCs w:val="24"/>
        </w:rPr>
        <w:t>.</w:t>
      </w:r>
    </w:p>
    <w:p w:rsidR="00C52428" w:rsidRPr="00454180" w:rsidRDefault="00C52428" w:rsidP="00C52428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 xml:space="preserve">The application for change of residence is </w:t>
      </w:r>
      <w:r w:rsidR="00171C19" w:rsidRPr="00454180">
        <w:rPr>
          <w:rFonts w:ascii="Tahoma" w:hAnsi="Tahoma" w:cs="Tahoma"/>
          <w:sz w:val="24"/>
          <w:szCs w:val="24"/>
        </w:rPr>
        <w:t>performed in</w:t>
      </w:r>
      <w:r w:rsidRPr="00454180">
        <w:rPr>
          <w:rFonts w:ascii="Tahoma" w:hAnsi="Tahoma" w:cs="Tahoma"/>
          <w:sz w:val="24"/>
          <w:szCs w:val="24"/>
        </w:rPr>
        <w:t xml:space="preserve"> Form 3, which is printed </w:t>
      </w:r>
      <w:r w:rsidR="00171C19" w:rsidRPr="00454180">
        <w:rPr>
          <w:rFonts w:ascii="Tahoma" w:hAnsi="Tahoma" w:cs="Tahoma"/>
          <w:sz w:val="24"/>
          <w:szCs w:val="24"/>
        </w:rPr>
        <w:t xml:space="preserve">out </w:t>
      </w:r>
      <w:r w:rsidRPr="00454180">
        <w:rPr>
          <w:rFonts w:ascii="Tahoma" w:hAnsi="Tahoma" w:cs="Tahoma"/>
          <w:sz w:val="24"/>
          <w:szCs w:val="24"/>
        </w:rPr>
        <w:t>together with th</w:t>
      </w:r>
      <w:r w:rsidR="00FA3094" w:rsidRPr="00454180">
        <w:rPr>
          <w:rFonts w:ascii="Tahoma" w:hAnsi="Tahoma" w:cs="Tahoma"/>
          <w:sz w:val="24"/>
          <w:szCs w:val="24"/>
        </w:rPr>
        <w:t>e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171C19" w:rsidRPr="00454180">
        <w:rPr>
          <w:rFonts w:ascii="Tahoma" w:hAnsi="Tahoma" w:cs="Tahoma"/>
          <w:sz w:val="24"/>
          <w:szCs w:val="24"/>
        </w:rPr>
        <w:t>R</w:t>
      </w:r>
      <w:r w:rsidRPr="00454180">
        <w:rPr>
          <w:rFonts w:ascii="Tahoma" w:hAnsi="Tahoma" w:cs="Tahoma"/>
          <w:sz w:val="24"/>
          <w:szCs w:val="24"/>
        </w:rPr>
        <w:t xml:space="preserve">ulebook and </w:t>
      </w:r>
      <w:r w:rsidR="00171C19" w:rsidRPr="00454180">
        <w:rPr>
          <w:rFonts w:ascii="Tahoma" w:hAnsi="Tahoma" w:cs="Tahoma"/>
          <w:sz w:val="24"/>
          <w:szCs w:val="24"/>
        </w:rPr>
        <w:t xml:space="preserve">thus </w:t>
      </w:r>
      <w:r w:rsidRPr="00454180">
        <w:rPr>
          <w:rFonts w:ascii="Tahoma" w:hAnsi="Tahoma" w:cs="Tahoma"/>
          <w:sz w:val="24"/>
          <w:szCs w:val="24"/>
        </w:rPr>
        <w:t xml:space="preserve">forms </w:t>
      </w:r>
      <w:r w:rsidR="00FA3094" w:rsidRPr="00454180">
        <w:rPr>
          <w:rFonts w:ascii="Tahoma" w:hAnsi="Tahoma" w:cs="Tahoma"/>
          <w:sz w:val="24"/>
          <w:szCs w:val="24"/>
        </w:rPr>
        <w:t>a constituent</w:t>
      </w:r>
      <w:r w:rsidRPr="00454180">
        <w:rPr>
          <w:rFonts w:ascii="Tahoma" w:hAnsi="Tahoma" w:cs="Tahoma"/>
          <w:sz w:val="24"/>
          <w:szCs w:val="24"/>
        </w:rPr>
        <w:t xml:space="preserve"> part of </w:t>
      </w:r>
      <w:r w:rsidR="00FA3094" w:rsidRPr="00454180">
        <w:rPr>
          <w:rFonts w:ascii="Tahoma" w:hAnsi="Tahoma" w:cs="Tahoma"/>
          <w:sz w:val="24"/>
          <w:szCs w:val="24"/>
        </w:rPr>
        <w:t>thereof.</w:t>
      </w:r>
    </w:p>
    <w:p w:rsidR="00C52428" w:rsidRPr="00454180" w:rsidRDefault="00171C19" w:rsidP="00C52428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</w:t>
      </w:r>
      <w:r w:rsidR="00C52428" w:rsidRPr="00454180">
        <w:rPr>
          <w:rFonts w:ascii="Tahoma" w:hAnsi="Tahoma" w:cs="Tahoma"/>
          <w:sz w:val="24"/>
          <w:szCs w:val="24"/>
        </w:rPr>
        <w:t xml:space="preserve"> foreign </w:t>
      </w:r>
      <w:r w:rsidR="00FE39F0" w:rsidRPr="00454180">
        <w:rPr>
          <w:rFonts w:ascii="Tahoma" w:hAnsi="Tahoma" w:cs="Tahoma"/>
          <w:sz w:val="24"/>
          <w:szCs w:val="24"/>
        </w:rPr>
        <w:t>national</w:t>
      </w:r>
      <w:r w:rsidRPr="00454180">
        <w:rPr>
          <w:rFonts w:ascii="Tahoma" w:hAnsi="Tahoma" w:cs="Tahoma"/>
          <w:sz w:val="24"/>
          <w:szCs w:val="24"/>
        </w:rPr>
        <w:t>’s residence</w:t>
      </w:r>
      <w:r w:rsidR="00FE39F0" w:rsidRPr="00454180">
        <w:rPr>
          <w:rFonts w:ascii="Tahoma" w:hAnsi="Tahoma" w:cs="Tahoma"/>
          <w:sz w:val="24"/>
          <w:szCs w:val="24"/>
        </w:rPr>
        <w:t xml:space="preserve"> is</w:t>
      </w:r>
      <w:r w:rsidR="00C52428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>changed by</w:t>
      </w:r>
      <w:r w:rsidR="00C52428" w:rsidRPr="00454180">
        <w:rPr>
          <w:rFonts w:ascii="Tahoma" w:hAnsi="Tahoma" w:cs="Tahoma"/>
          <w:sz w:val="24"/>
          <w:szCs w:val="24"/>
        </w:rPr>
        <w:t xml:space="preserve"> the competent authority </w:t>
      </w:r>
      <w:r w:rsidRPr="00454180">
        <w:rPr>
          <w:rFonts w:ascii="Tahoma" w:hAnsi="Tahoma" w:cs="Tahoma"/>
          <w:sz w:val="24"/>
          <w:szCs w:val="24"/>
        </w:rPr>
        <w:t>in</w:t>
      </w:r>
      <w:r w:rsidR="00C52428" w:rsidRPr="00454180">
        <w:rPr>
          <w:rFonts w:ascii="Tahoma" w:hAnsi="Tahoma" w:cs="Tahoma"/>
          <w:sz w:val="24"/>
          <w:szCs w:val="24"/>
        </w:rPr>
        <w:t xml:space="preserve"> whose </w:t>
      </w:r>
      <w:r w:rsidRPr="00454180">
        <w:rPr>
          <w:rFonts w:ascii="Tahoma" w:hAnsi="Tahoma" w:cs="Tahoma"/>
          <w:sz w:val="24"/>
          <w:szCs w:val="24"/>
        </w:rPr>
        <w:t xml:space="preserve">area </w:t>
      </w:r>
      <w:r w:rsidR="00C52428" w:rsidRPr="00454180">
        <w:rPr>
          <w:rFonts w:ascii="Tahoma" w:hAnsi="Tahoma" w:cs="Tahoma"/>
          <w:sz w:val="24"/>
          <w:szCs w:val="24"/>
        </w:rPr>
        <w:t xml:space="preserve">the new residence of a foreign </w:t>
      </w:r>
      <w:r w:rsidR="00FE39F0" w:rsidRPr="00454180">
        <w:rPr>
          <w:rFonts w:ascii="Tahoma" w:hAnsi="Tahoma" w:cs="Tahoma"/>
          <w:sz w:val="24"/>
          <w:szCs w:val="24"/>
        </w:rPr>
        <w:t>national is</w:t>
      </w:r>
      <w:r w:rsidRPr="00454180">
        <w:rPr>
          <w:rFonts w:ascii="Tahoma" w:hAnsi="Tahoma" w:cs="Tahoma"/>
          <w:sz w:val="24"/>
          <w:szCs w:val="24"/>
        </w:rPr>
        <w:t xml:space="preserve"> registered followed by either a</w:t>
      </w:r>
      <w:r w:rsidR="00C52428" w:rsidRPr="00454180">
        <w:rPr>
          <w:rFonts w:ascii="Tahoma" w:hAnsi="Tahoma" w:cs="Tahoma"/>
          <w:sz w:val="24"/>
          <w:szCs w:val="24"/>
        </w:rPr>
        <w:t xml:space="preserve"> certif</w:t>
      </w:r>
      <w:r w:rsidR="00FE39F0" w:rsidRPr="00454180">
        <w:rPr>
          <w:rFonts w:ascii="Tahoma" w:hAnsi="Tahoma" w:cs="Tahoma"/>
          <w:sz w:val="24"/>
          <w:szCs w:val="24"/>
        </w:rPr>
        <w:t>i</w:t>
      </w:r>
      <w:r w:rsidR="00C52428" w:rsidRPr="00454180">
        <w:rPr>
          <w:rFonts w:ascii="Tahoma" w:hAnsi="Tahoma" w:cs="Tahoma"/>
          <w:sz w:val="24"/>
          <w:szCs w:val="24"/>
        </w:rPr>
        <w:t xml:space="preserve">ed written consent of the apartment </w:t>
      </w:r>
      <w:r w:rsidRPr="00454180">
        <w:rPr>
          <w:rFonts w:ascii="Tahoma" w:hAnsi="Tahoma" w:cs="Tahoma"/>
          <w:sz w:val="24"/>
          <w:szCs w:val="24"/>
        </w:rPr>
        <w:t>owner or a person authorized by the owner</w:t>
      </w:r>
      <w:r w:rsidR="00C52428" w:rsidRPr="00454180">
        <w:rPr>
          <w:rFonts w:ascii="Tahoma" w:hAnsi="Tahoma" w:cs="Tahoma"/>
          <w:sz w:val="24"/>
          <w:szCs w:val="24"/>
        </w:rPr>
        <w:t>.</w:t>
      </w:r>
    </w:p>
    <w:p w:rsidR="00C52428" w:rsidRPr="00454180" w:rsidRDefault="00171C19" w:rsidP="00C52428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R</w:t>
      </w:r>
      <w:r w:rsidR="00C52428" w:rsidRPr="00454180">
        <w:rPr>
          <w:rFonts w:ascii="Tahoma" w:hAnsi="Tahoma" w:cs="Tahoma"/>
          <w:sz w:val="24"/>
          <w:szCs w:val="24"/>
        </w:rPr>
        <w:t xml:space="preserve">esidence </w:t>
      </w:r>
      <w:r w:rsidR="00FE39F0" w:rsidRPr="00454180">
        <w:rPr>
          <w:rFonts w:ascii="Tahoma" w:hAnsi="Tahoma" w:cs="Tahoma"/>
          <w:sz w:val="24"/>
          <w:szCs w:val="24"/>
        </w:rPr>
        <w:t>is</w:t>
      </w:r>
      <w:r w:rsidR="00C52428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>de-registered</w:t>
      </w:r>
      <w:r w:rsidR="00C52428" w:rsidRPr="00454180">
        <w:rPr>
          <w:rFonts w:ascii="Tahoma" w:hAnsi="Tahoma" w:cs="Tahoma"/>
          <w:sz w:val="24"/>
          <w:szCs w:val="24"/>
        </w:rPr>
        <w:t xml:space="preserve"> </w:t>
      </w:r>
      <w:r w:rsidRPr="00454180">
        <w:rPr>
          <w:rFonts w:ascii="Tahoma" w:hAnsi="Tahoma" w:cs="Tahoma"/>
          <w:sz w:val="24"/>
          <w:szCs w:val="24"/>
        </w:rPr>
        <w:t>once the</w:t>
      </w:r>
      <w:r w:rsidR="00C52428" w:rsidRPr="00454180">
        <w:rPr>
          <w:rFonts w:ascii="Tahoma" w:hAnsi="Tahoma" w:cs="Tahoma"/>
          <w:sz w:val="24"/>
          <w:szCs w:val="24"/>
        </w:rPr>
        <w:t xml:space="preserve"> new address</w:t>
      </w:r>
      <w:r w:rsidRPr="00454180">
        <w:rPr>
          <w:rFonts w:ascii="Tahoma" w:hAnsi="Tahoma" w:cs="Tahoma"/>
          <w:sz w:val="24"/>
          <w:szCs w:val="24"/>
        </w:rPr>
        <w:t xml:space="preserve"> is registered</w:t>
      </w:r>
      <w:r w:rsidR="00C52428" w:rsidRPr="00454180">
        <w:rPr>
          <w:rFonts w:ascii="Tahoma" w:hAnsi="Tahoma" w:cs="Tahoma"/>
          <w:sz w:val="24"/>
          <w:szCs w:val="24"/>
        </w:rPr>
        <w:t>.</w:t>
      </w:r>
    </w:p>
    <w:p w:rsidR="006451E3" w:rsidRPr="00454180" w:rsidRDefault="006451E3" w:rsidP="00FE39F0">
      <w:pPr>
        <w:spacing w:after="150"/>
        <w:jc w:val="center"/>
        <w:rPr>
          <w:rFonts w:ascii="Tahoma" w:hAnsi="Tahoma" w:cs="Tahoma"/>
          <w:sz w:val="24"/>
          <w:szCs w:val="24"/>
        </w:rPr>
      </w:pPr>
    </w:p>
    <w:p w:rsidR="00C52428" w:rsidRPr="00454180" w:rsidRDefault="00C52428" w:rsidP="00FE39F0">
      <w:pPr>
        <w:spacing w:after="15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Article 12</w:t>
      </w:r>
    </w:p>
    <w:p w:rsidR="00C52428" w:rsidRPr="00454180" w:rsidRDefault="00171C19" w:rsidP="00C52428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The</w:t>
      </w:r>
      <w:r w:rsidR="00C52428" w:rsidRPr="00454180">
        <w:rPr>
          <w:rFonts w:ascii="Tahoma" w:hAnsi="Tahoma" w:cs="Tahoma"/>
          <w:sz w:val="24"/>
          <w:szCs w:val="24"/>
        </w:rPr>
        <w:t xml:space="preserve"> Rulebook on the manner of registering the residence, domicile</w:t>
      </w:r>
      <w:r w:rsidRPr="00454180">
        <w:rPr>
          <w:rFonts w:ascii="Tahoma" w:hAnsi="Tahoma" w:cs="Tahoma"/>
          <w:sz w:val="24"/>
          <w:szCs w:val="24"/>
        </w:rPr>
        <w:t>,</w:t>
      </w:r>
      <w:r w:rsidR="00C52428" w:rsidRPr="00454180">
        <w:rPr>
          <w:rFonts w:ascii="Tahoma" w:hAnsi="Tahoma" w:cs="Tahoma"/>
          <w:sz w:val="24"/>
          <w:szCs w:val="24"/>
        </w:rPr>
        <w:t xml:space="preserve"> change of address and </w:t>
      </w:r>
      <w:r w:rsidR="000C18DD" w:rsidRPr="00454180">
        <w:rPr>
          <w:rFonts w:ascii="Tahoma" w:hAnsi="Tahoma" w:cs="Tahoma"/>
          <w:sz w:val="24"/>
          <w:szCs w:val="24"/>
        </w:rPr>
        <w:t>de-registration</w:t>
      </w:r>
      <w:r w:rsidR="00C52428" w:rsidRPr="00454180">
        <w:rPr>
          <w:rFonts w:ascii="Tahoma" w:hAnsi="Tahoma" w:cs="Tahoma"/>
          <w:sz w:val="24"/>
          <w:szCs w:val="24"/>
        </w:rPr>
        <w:t xml:space="preserve"> of a foreign national’s residence </w:t>
      </w:r>
      <w:r w:rsidRPr="00454180">
        <w:rPr>
          <w:rFonts w:ascii="Tahoma" w:hAnsi="Tahoma" w:cs="Tahoma"/>
          <w:sz w:val="24"/>
          <w:szCs w:val="24"/>
        </w:rPr>
        <w:t xml:space="preserve">shall </w:t>
      </w:r>
      <w:r w:rsidR="00D160BB" w:rsidRPr="00454180">
        <w:rPr>
          <w:rFonts w:ascii="Tahoma" w:hAnsi="Tahoma" w:cs="Tahoma"/>
          <w:sz w:val="24"/>
          <w:szCs w:val="24"/>
        </w:rPr>
        <w:t>become null and void</w:t>
      </w:r>
      <w:r w:rsidR="00C52428" w:rsidRPr="00454180">
        <w:rPr>
          <w:rFonts w:ascii="Tahoma" w:hAnsi="Tahoma" w:cs="Tahoma"/>
          <w:sz w:val="24"/>
          <w:szCs w:val="24"/>
        </w:rPr>
        <w:t xml:space="preserve"> ("Official Gazette of RS", No. 59/09)</w:t>
      </w:r>
      <w:r w:rsidRPr="00454180">
        <w:rPr>
          <w:rFonts w:ascii="Tahoma" w:hAnsi="Tahoma" w:cs="Tahoma"/>
          <w:sz w:val="24"/>
          <w:szCs w:val="24"/>
        </w:rPr>
        <w:t xml:space="preserve"> once the Rulebook comes into force</w:t>
      </w:r>
      <w:r w:rsidR="00C52428" w:rsidRPr="00454180">
        <w:rPr>
          <w:rFonts w:ascii="Tahoma" w:hAnsi="Tahoma" w:cs="Tahoma"/>
          <w:sz w:val="24"/>
          <w:szCs w:val="24"/>
        </w:rPr>
        <w:t>.</w:t>
      </w:r>
    </w:p>
    <w:p w:rsidR="00FE39F0" w:rsidRPr="00454180" w:rsidRDefault="00FE39F0" w:rsidP="00FE39F0">
      <w:pPr>
        <w:spacing w:after="150"/>
        <w:jc w:val="center"/>
        <w:rPr>
          <w:rFonts w:ascii="Tahoma" w:hAnsi="Tahoma" w:cs="Tahoma"/>
          <w:sz w:val="24"/>
          <w:szCs w:val="24"/>
        </w:rPr>
      </w:pPr>
    </w:p>
    <w:p w:rsidR="00C52428" w:rsidRPr="00454180" w:rsidRDefault="00C52428" w:rsidP="00FE39F0">
      <w:pPr>
        <w:spacing w:after="150"/>
        <w:jc w:val="center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Article 13</w:t>
      </w:r>
    </w:p>
    <w:p w:rsidR="00C52428" w:rsidRPr="00454180" w:rsidRDefault="00C52428" w:rsidP="00FE39F0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Th</w:t>
      </w:r>
      <w:r w:rsidR="004D4595" w:rsidRPr="00454180">
        <w:rPr>
          <w:rFonts w:ascii="Tahoma" w:hAnsi="Tahoma" w:cs="Tahoma"/>
          <w:sz w:val="24"/>
          <w:szCs w:val="24"/>
        </w:rPr>
        <w:t>e</w:t>
      </w:r>
      <w:r w:rsidRPr="00454180">
        <w:rPr>
          <w:rFonts w:ascii="Tahoma" w:hAnsi="Tahoma" w:cs="Tahoma"/>
          <w:sz w:val="24"/>
          <w:szCs w:val="24"/>
        </w:rPr>
        <w:t xml:space="preserve"> Rulebook shall enter into force on the day of its publication in the "Official Gazette of the Republ</w:t>
      </w:r>
      <w:r w:rsidR="004D4595" w:rsidRPr="00454180">
        <w:rPr>
          <w:rFonts w:ascii="Tahoma" w:hAnsi="Tahoma" w:cs="Tahoma"/>
          <w:sz w:val="24"/>
          <w:szCs w:val="24"/>
        </w:rPr>
        <w:t>ic of Serbia", and shall apply as of</w:t>
      </w:r>
      <w:r w:rsidRPr="00454180">
        <w:rPr>
          <w:rFonts w:ascii="Tahoma" w:hAnsi="Tahoma" w:cs="Tahoma"/>
          <w:sz w:val="24"/>
          <w:szCs w:val="24"/>
        </w:rPr>
        <w:t xml:space="preserve"> </w:t>
      </w:r>
      <w:r w:rsidR="00FE39F0" w:rsidRPr="00454180">
        <w:rPr>
          <w:rFonts w:ascii="Tahoma" w:hAnsi="Tahoma" w:cs="Tahoma"/>
          <w:sz w:val="24"/>
          <w:szCs w:val="24"/>
        </w:rPr>
        <w:t xml:space="preserve">5 </w:t>
      </w:r>
      <w:r w:rsidRPr="00454180">
        <w:rPr>
          <w:rFonts w:ascii="Tahoma" w:hAnsi="Tahoma" w:cs="Tahoma"/>
          <w:sz w:val="24"/>
          <w:szCs w:val="24"/>
        </w:rPr>
        <w:t>November 2018.</w:t>
      </w:r>
    </w:p>
    <w:p w:rsidR="00C52428" w:rsidRPr="00454180" w:rsidRDefault="00C52428" w:rsidP="0024261E">
      <w:pPr>
        <w:spacing w:after="150"/>
        <w:jc w:val="both"/>
        <w:rPr>
          <w:rFonts w:ascii="Tahoma" w:hAnsi="Tahoma" w:cs="Tahoma"/>
          <w:sz w:val="24"/>
          <w:szCs w:val="24"/>
        </w:rPr>
      </w:pPr>
    </w:p>
    <w:p w:rsidR="00BE7423" w:rsidRPr="00454180" w:rsidRDefault="00BE7423" w:rsidP="00FE39F0">
      <w:pPr>
        <w:spacing w:after="150"/>
        <w:jc w:val="right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No. 01-9734 / 18-2</w:t>
      </w:r>
    </w:p>
    <w:p w:rsidR="00BE7423" w:rsidRPr="00454180" w:rsidRDefault="00BE7423" w:rsidP="00FE39F0">
      <w:pPr>
        <w:spacing w:after="150"/>
        <w:jc w:val="right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In Belgrade, October 30, 2018</w:t>
      </w:r>
    </w:p>
    <w:p w:rsidR="00BE7423" w:rsidRPr="00454180" w:rsidRDefault="00FE39F0" w:rsidP="00FE39F0">
      <w:pPr>
        <w:spacing w:after="150"/>
        <w:jc w:val="right"/>
        <w:rPr>
          <w:rFonts w:ascii="Tahoma" w:hAnsi="Tahoma" w:cs="Tahoma"/>
          <w:b/>
          <w:sz w:val="24"/>
          <w:szCs w:val="24"/>
        </w:rPr>
      </w:pPr>
      <w:r w:rsidRPr="00454180">
        <w:rPr>
          <w:rFonts w:ascii="Tahoma" w:hAnsi="Tahoma" w:cs="Tahoma"/>
          <w:b/>
          <w:sz w:val="24"/>
          <w:szCs w:val="24"/>
        </w:rPr>
        <w:t>Minister</w:t>
      </w:r>
    </w:p>
    <w:p w:rsidR="00BE7423" w:rsidRPr="00454180" w:rsidRDefault="00BE7423" w:rsidP="00FE39F0">
      <w:pPr>
        <w:spacing w:after="150"/>
        <w:jc w:val="right"/>
        <w:rPr>
          <w:rFonts w:ascii="Tahoma" w:hAnsi="Tahoma" w:cs="Tahoma"/>
          <w:sz w:val="24"/>
          <w:szCs w:val="24"/>
        </w:rPr>
      </w:pPr>
      <w:proofErr w:type="spellStart"/>
      <w:r w:rsidRPr="00454180">
        <w:rPr>
          <w:rFonts w:ascii="Tahoma" w:hAnsi="Tahoma" w:cs="Tahoma"/>
          <w:sz w:val="24"/>
          <w:szCs w:val="24"/>
        </w:rPr>
        <w:t>Nebojsa</w:t>
      </w:r>
      <w:proofErr w:type="spellEnd"/>
      <w:r w:rsidRPr="004541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54180">
        <w:rPr>
          <w:rFonts w:ascii="Tahoma" w:hAnsi="Tahoma" w:cs="Tahoma"/>
          <w:sz w:val="24"/>
          <w:szCs w:val="24"/>
        </w:rPr>
        <w:t>Stefanovic</w:t>
      </w:r>
      <w:proofErr w:type="spellEnd"/>
      <w:r w:rsidRPr="00454180">
        <w:rPr>
          <w:rFonts w:ascii="Tahoma" w:hAnsi="Tahoma" w:cs="Tahoma"/>
          <w:sz w:val="24"/>
          <w:szCs w:val="24"/>
        </w:rPr>
        <w:t xml:space="preserve">, </w:t>
      </w:r>
      <w:r w:rsidR="00FE39F0" w:rsidRPr="00454180">
        <w:rPr>
          <w:rFonts w:ascii="Tahoma" w:hAnsi="Tahoma" w:cs="Tahoma"/>
          <w:sz w:val="24"/>
          <w:szCs w:val="24"/>
        </w:rPr>
        <w:t>PhD</w:t>
      </w:r>
    </w:p>
    <w:p w:rsidR="00FE39F0" w:rsidRPr="00454180" w:rsidRDefault="00FE39F0" w:rsidP="00FE39F0">
      <w:pPr>
        <w:spacing w:after="150"/>
        <w:rPr>
          <w:rFonts w:ascii="Tahoma" w:hAnsi="Tahoma" w:cs="Tahoma"/>
          <w:sz w:val="24"/>
          <w:szCs w:val="24"/>
        </w:rPr>
      </w:pPr>
    </w:p>
    <w:p w:rsidR="00FE39F0" w:rsidRPr="00454180" w:rsidRDefault="00FE39F0" w:rsidP="00FE39F0">
      <w:pPr>
        <w:spacing w:after="150"/>
        <w:rPr>
          <w:rFonts w:ascii="Tahoma" w:hAnsi="Tahoma" w:cs="Tahoma"/>
          <w:sz w:val="24"/>
          <w:szCs w:val="24"/>
        </w:rPr>
      </w:pPr>
      <w:r w:rsidRPr="00454180">
        <w:rPr>
          <w:rFonts w:ascii="Tahoma" w:hAnsi="Tahoma" w:cs="Tahoma"/>
          <w:sz w:val="24"/>
          <w:szCs w:val="24"/>
        </w:rPr>
        <w:t>Appendices</w:t>
      </w:r>
    </w:p>
    <w:p w:rsidR="00BE7423" w:rsidRPr="00454180" w:rsidRDefault="00BE7423" w:rsidP="00FE39F0">
      <w:pPr>
        <w:spacing w:after="150"/>
        <w:rPr>
          <w:rFonts w:ascii="Tahoma" w:hAnsi="Tahoma" w:cs="Tahoma"/>
          <w:sz w:val="24"/>
          <w:szCs w:val="24"/>
          <w:u w:val="single"/>
        </w:rPr>
      </w:pPr>
      <w:r w:rsidRPr="00454180">
        <w:rPr>
          <w:rFonts w:ascii="Tahoma" w:hAnsi="Tahoma" w:cs="Tahoma"/>
          <w:sz w:val="24"/>
          <w:szCs w:val="24"/>
          <w:u w:val="single"/>
        </w:rPr>
        <w:t xml:space="preserve">Form 1 - Registration of </w:t>
      </w:r>
      <w:r w:rsidR="00E64E03" w:rsidRPr="00454180">
        <w:rPr>
          <w:rFonts w:ascii="Tahoma" w:hAnsi="Tahoma" w:cs="Tahoma"/>
          <w:sz w:val="24"/>
          <w:szCs w:val="24"/>
          <w:u w:val="single"/>
        </w:rPr>
        <w:t>foreign national</w:t>
      </w:r>
      <w:r w:rsidR="00171C19" w:rsidRPr="00454180">
        <w:rPr>
          <w:rFonts w:ascii="Tahoma" w:hAnsi="Tahoma" w:cs="Tahoma"/>
          <w:sz w:val="24"/>
          <w:szCs w:val="24"/>
          <w:u w:val="single"/>
        </w:rPr>
        <w:t>’</w:t>
      </w:r>
      <w:r w:rsidR="00E64E03" w:rsidRPr="00454180">
        <w:rPr>
          <w:rFonts w:ascii="Tahoma" w:hAnsi="Tahoma" w:cs="Tahoma"/>
          <w:sz w:val="24"/>
          <w:szCs w:val="24"/>
          <w:u w:val="single"/>
        </w:rPr>
        <w:t>s</w:t>
      </w:r>
      <w:r w:rsidR="00171C19" w:rsidRPr="00454180">
        <w:rPr>
          <w:rFonts w:ascii="Tahoma" w:hAnsi="Tahoma" w:cs="Tahoma"/>
          <w:sz w:val="24"/>
          <w:szCs w:val="24"/>
          <w:u w:val="single"/>
        </w:rPr>
        <w:t xml:space="preserve"> residence</w:t>
      </w:r>
      <w:r w:rsidR="00E64E03" w:rsidRPr="00454180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BE7423" w:rsidRPr="00454180" w:rsidRDefault="00BE7423" w:rsidP="00FE39F0">
      <w:pPr>
        <w:spacing w:after="150"/>
        <w:rPr>
          <w:rFonts w:ascii="Tahoma" w:hAnsi="Tahoma" w:cs="Tahoma"/>
          <w:sz w:val="24"/>
          <w:szCs w:val="24"/>
          <w:u w:val="single"/>
        </w:rPr>
      </w:pPr>
      <w:r w:rsidRPr="00454180">
        <w:rPr>
          <w:rFonts w:ascii="Tahoma" w:hAnsi="Tahoma" w:cs="Tahoma"/>
          <w:sz w:val="24"/>
          <w:szCs w:val="24"/>
          <w:u w:val="single"/>
        </w:rPr>
        <w:t xml:space="preserve">Form 2 - Reporting a change </w:t>
      </w:r>
      <w:r w:rsidR="00171C19" w:rsidRPr="00454180">
        <w:rPr>
          <w:rFonts w:ascii="Tahoma" w:hAnsi="Tahoma" w:cs="Tahoma"/>
          <w:sz w:val="24"/>
          <w:szCs w:val="24"/>
          <w:u w:val="single"/>
        </w:rPr>
        <w:t>to</w:t>
      </w:r>
      <w:r w:rsidRPr="00454180">
        <w:rPr>
          <w:rFonts w:ascii="Tahoma" w:hAnsi="Tahoma" w:cs="Tahoma"/>
          <w:sz w:val="24"/>
          <w:szCs w:val="24"/>
          <w:u w:val="single"/>
        </w:rPr>
        <w:t xml:space="preserve"> residen</w:t>
      </w:r>
      <w:r w:rsidR="00171C19" w:rsidRPr="00454180">
        <w:rPr>
          <w:rFonts w:ascii="Tahoma" w:hAnsi="Tahoma" w:cs="Tahoma"/>
          <w:sz w:val="24"/>
          <w:szCs w:val="24"/>
          <w:u w:val="single"/>
        </w:rPr>
        <w:t>tial</w:t>
      </w:r>
      <w:r w:rsidRPr="00454180">
        <w:rPr>
          <w:rFonts w:ascii="Tahoma" w:hAnsi="Tahoma" w:cs="Tahoma"/>
          <w:sz w:val="24"/>
          <w:szCs w:val="24"/>
          <w:u w:val="single"/>
        </w:rPr>
        <w:t xml:space="preserve"> address</w:t>
      </w:r>
    </w:p>
    <w:p w:rsidR="00527D61" w:rsidRPr="00454180" w:rsidRDefault="00BE7423" w:rsidP="00FE39F0">
      <w:pPr>
        <w:spacing w:after="150"/>
        <w:rPr>
          <w:rFonts w:ascii="Tahoma" w:hAnsi="Tahoma" w:cs="Tahoma"/>
          <w:sz w:val="24"/>
          <w:szCs w:val="24"/>
          <w:u w:val="single"/>
        </w:rPr>
      </w:pPr>
      <w:r w:rsidRPr="00454180">
        <w:rPr>
          <w:rFonts w:ascii="Tahoma" w:hAnsi="Tahoma" w:cs="Tahoma"/>
          <w:sz w:val="24"/>
          <w:szCs w:val="24"/>
          <w:u w:val="single"/>
        </w:rPr>
        <w:t xml:space="preserve">Form 3 - Application for change of </w:t>
      </w:r>
      <w:r w:rsidR="00171C19" w:rsidRPr="00454180">
        <w:rPr>
          <w:rFonts w:ascii="Tahoma" w:hAnsi="Tahoma" w:cs="Tahoma"/>
          <w:sz w:val="24"/>
          <w:szCs w:val="24"/>
          <w:u w:val="single"/>
        </w:rPr>
        <w:t>foreign n</w:t>
      </w:r>
      <w:r w:rsidR="00B7159E" w:rsidRPr="00454180">
        <w:rPr>
          <w:rFonts w:ascii="Tahoma" w:hAnsi="Tahoma" w:cs="Tahoma"/>
          <w:sz w:val="24"/>
          <w:szCs w:val="24"/>
          <w:u w:val="single"/>
        </w:rPr>
        <w:t>ational</w:t>
      </w:r>
      <w:r w:rsidR="00171C19" w:rsidRPr="00454180">
        <w:rPr>
          <w:rFonts w:ascii="Tahoma" w:hAnsi="Tahoma" w:cs="Tahoma"/>
          <w:sz w:val="24"/>
          <w:szCs w:val="24"/>
          <w:u w:val="single"/>
        </w:rPr>
        <w:t>’</w:t>
      </w:r>
      <w:r w:rsidR="00B7159E" w:rsidRPr="00454180">
        <w:rPr>
          <w:rFonts w:ascii="Tahoma" w:hAnsi="Tahoma" w:cs="Tahoma"/>
          <w:sz w:val="24"/>
          <w:szCs w:val="24"/>
          <w:u w:val="single"/>
        </w:rPr>
        <w:t>s</w:t>
      </w:r>
      <w:bookmarkStart w:id="0" w:name="_GoBack"/>
      <w:bookmarkEnd w:id="0"/>
      <w:r w:rsidR="00171C19" w:rsidRPr="00454180">
        <w:rPr>
          <w:rFonts w:ascii="Tahoma" w:hAnsi="Tahoma" w:cs="Tahoma"/>
          <w:sz w:val="24"/>
          <w:szCs w:val="24"/>
          <w:u w:val="single"/>
        </w:rPr>
        <w:t xml:space="preserve"> residence</w:t>
      </w:r>
    </w:p>
    <w:p w:rsidR="00527D61" w:rsidRDefault="00527D61" w:rsidP="00FE39F0">
      <w:pPr>
        <w:spacing w:after="150"/>
        <w:jc w:val="right"/>
        <w:rPr>
          <w:rFonts w:ascii="Tahoma" w:hAnsi="Tahoma" w:cs="Tahoma"/>
          <w:sz w:val="24"/>
          <w:szCs w:val="24"/>
        </w:rPr>
      </w:pPr>
    </w:p>
    <w:p w:rsidR="004C224A" w:rsidRPr="00454180" w:rsidRDefault="004C224A" w:rsidP="004C224A">
      <w:pPr>
        <w:spacing w:after="150"/>
        <w:rPr>
          <w:rFonts w:ascii="Tahoma" w:hAnsi="Tahoma" w:cs="Tahoma"/>
          <w:sz w:val="24"/>
          <w:szCs w:val="24"/>
        </w:rPr>
      </w:pPr>
      <w:proofErr w:type="spellStart"/>
      <w:r w:rsidRPr="004C224A">
        <w:rPr>
          <w:rFonts w:ascii="Tahoma" w:hAnsi="Tahoma" w:cs="Tahoma"/>
          <w:b/>
          <w:sz w:val="24"/>
          <w:szCs w:val="24"/>
        </w:rPr>
        <w:t>Prevod</w:t>
      </w:r>
      <w:proofErr w:type="spellEnd"/>
      <w:r w:rsidRPr="004C224A">
        <w:rPr>
          <w:rFonts w:ascii="Tahoma" w:hAnsi="Tahoma" w:cs="Tahoma"/>
          <w:b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Ana Panic</w:t>
      </w:r>
    </w:p>
    <w:sectPr w:rsidR="004C224A" w:rsidRPr="00454180" w:rsidSect="000369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E583D"/>
    <w:rsid w:val="000151A4"/>
    <w:rsid w:val="00036974"/>
    <w:rsid w:val="000C18DD"/>
    <w:rsid w:val="00116AE0"/>
    <w:rsid w:val="00167A7C"/>
    <w:rsid w:val="00171C19"/>
    <w:rsid w:val="001770EC"/>
    <w:rsid w:val="00201510"/>
    <w:rsid w:val="0024261E"/>
    <w:rsid w:val="002B717E"/>
    <w:rsid w:val="002F4BC0"/>
    <w:rsid w:val="00390CB9"/>
    <w:rsid w:val="003A41F1"/>
    <w:rsid w:val="003B1331"/>
    <w:rsid w:val="003E6DF7"/>
    <w:rsid w:val="00454180"/>
    <w:rsid w:val="004C224A"/>
    <w:rsid w:val="004D4595"/>
    <w:rsid w:val="00516040"/>
    <w:rsid w:val="00527D61"/>
    <w:rsid w:val="005801D9"/>
    <w:rsid w:val="005B65A3"/>
    <w:rsid w:val="005D4344"/>
    <w:rsid w:val="005E7ACE"/>
    <w:rsid w:val="006079C7"/>
    <w:rsid w:val="006451E3"/>
    <w:rsid w:val="007411D3"/>
    <w:rsid w:val="007D127C"/>
    <w:rsid w:val="009625AC"/>
    <w:rsid w:val="009942B2"/>
    <w:rsid w:val="00AE583D"/>
    <w:rsid w:val="00B46839"/>
    <w:rsid w:val="00B7159E"/>
    <w:rsid w:val="00BE55AF"/>
    <w:rsid w:val="00BE7423"/>
    <w:rsid w:val="00C52428"/>
    <w:rsid w:val="00C7487A"/>
    <w:rsid w:val="00D160BB"/>
    <w:rsid w:val="00D738E5"/>
    <w:rsid w:val="00DB3DF9"/>
    <w:rsid w:val="00DC251B"/>
    <w:rsid w:val="00DC2B42"/>
    <w:rsid w:val="00DF3724"/>
    <w:rsid w:val="00E64E03"/>
    <w:rsid w:val="00EE3E71"/>
    <w:rsid w:val="00EF480A"/>
    <w:rsid w:val="00F32A97"/>
    <w:rsid w:val="00F34F96"/>
    <w:rsid w:val="00FA3094"/>
    <w:rsid w:val="00FE3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03697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6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36974"/>
  </w:style>
  <w:style w:type="paragraph" w:styleId="ListParagraph">
    <w:name w:val="List Paragraph"/>
    <w:basedOn w:val="Normal"/>
    <w:uiPriority w:val="99"/>
    <w:rsid w:val="00F34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Vulic</dc:creator>
  <cp:lastModifiedBy>temp</cp:lastModifiedBy>
  <cp:revision>27</cp:revision>
  <dcterms:created xsi:type="dcterms:W3CDTF">2021-03-24T16:12:00Z</dcterms:created>
  <dcterms:modified xsi:type="dcterms:W3CDTF">2021-05-05T11:22:00Z</dcterms:modified>
</cp:coreProperties>
</file>